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D6" w:rsidRDefault="00934572">
      <w:pPr>
        <w:jc w:val="center"/>
        <w:rPr>
          <w:sz w:val="24"/>
          <w:szCs w:val="24"/>
        </w:rPr>
      </w:pPr>
      <w:bookmarkStart w:id="0" w:name="_GoBack"/>
      <w:bookmarkEnd w:id="0"/>
      <w:r>
        <w:rPr>
          <w:b/>
          <w:bCs/>
          <w:sz w:val="24"/>
          <w:szCs w:val="24"/>
        </w:rPr>
        <w:t>RESOLUTION NO. _____ - 2021</w:t>
      </w:r>
    </w:p>
    <w:p w:rsidR="003127D6" w:rsidRDefault="003127D6">
      <w:pPr>
        <w:jc w:val="center"/>
        <w:rPr>
          <w:sz w:val="24"/>
          <w:szCs w:val="24"/>
        </w:rPr>
      </w:pPr>
    </w:p>
    <w:p w:rsidR="003127D6" w:rsidRDefault="002733E2">
      <w:pPr>
        <w:jc w:val="center"/>
        <w:rPr>
          <w:sz w:val="24"/>
          <w:szCs w:val="24"/>
        </w:rPr>
      </w:pPr>
      <w:r>
        <w:rPr>
          <w:b/>
          <w:bCs/>
          <w:sz w:val="24"/>
          <w:szCs w:val="24"/>
        </w:rPr>
        <w:t>Commending Leo Grill for 34 Years of Service</w:t>
      </w:r>
    </w:p>
    <w:p w:rsidR="003127D6" w:rsidRDefault="002733E2">
      <w:pPr>
        <w:jc w:val="center"/>
        <w:rPr>
          <w:b/>
          <w:bCs/>
          <w:sz w:val="24"/>
          <w:szCs w:val="24"/>
        </w:rPr>
      </w:pPr>
      <w:r>
        <w:rPr>
          <w:b/>
          <w:bCs/>
          <w:sz w:val="24"/>
          <w:szCs w:val="24"/>
        </w:rPr>
        <w:t>To The People of Sauk County</w:t>
      </w:r>
    </w:p>
    <w:p w:rsidR="00934572" w:rsidRDefault="00934572">
      <w:pPr>
        <w:jc w:val="center"/>
        <w:rPr>
          <w:sz w:val="24"/>
          <w:szCs w:val="24"/>
        </w:rPr>
      </w:pPr>
    </w:p>
    <w:p w:rsidR="00934572" w:rsidRPr="00DC540A" w:rsidRDefault="00934572" w:rsidP="00DC540A">
      <w:pPr>
        <w:pBdr>
          <w:top w:val="single" w:sz="4" w:space="1" w:color="auto"/>
          <w:left w:val="single" w:sz="4" w:space="4" w:color="auto"/>
          <w:bottom w:val="single" w:sz="4" w:space="1" w:color="auto"/>
          <w:right w:val="single" w:sz="4" w:space="4" w:color="auto"/>
        </w:pBdr>
        <w:jc w:val="both"/>
        <w:rPr>
          <w:sz w:val="22"/>
          <w:szCs w:val="22"/>
        </w:rPr>
      </w:pPr>
      <w:r w:rsidRPr="00DC540A">
        <w:rPr>
          <w:i/>
          <w:sz w:val="22"/>
          <w:szCs w:val="22"/>
        </w:rPr>
        <w:t>Background</w:t>
      </w:r>
      <w:r w:rsidRPr="00DC540A">
        <w:rPr>
          <w:sz w:val="22"/>
          <w:szCs w:val="22"/>
        </w:rPr>
        <w:t xml:space="preserve">:  It is the custom of the Sauk County Board of Supervisors to recognize individuals who have served the people of Sauk County with distinction.  Leo faithfully served the people of Sauk County as Assistant District Attorney from March 9, 1987 </w:t>
      </w:r>
      <w:r w:rsidR="00DC540A" w:rsidRPr="00DC540A">
        <w:rPr>
          <w:sz w:val="22"/>
          <w:szCs w:val="22"/>
        </w:rPr>
        <w:t>until</w:t>
      </w:r>
      <w:r w:rsidRPr="00DC540A">
        <w:rPr>
          <w:sz w:val="22"/>
          <w:szCs w:val="22"/>
        </w:rPr>
        <w:t xml:space="preserve"> July 31, 1988 and then as the Sauk County Family and Judicial Court Commissioner from August 1, 1988 until April 30, 2021.  Leo earned the admiration and respect of his office staff and colleagues through his dedication, professionalism and hard work while serving the people of Sauk County.  Leo’s devotion to his chosen profession and his exceptional service contributed greatly to upholding the laws and ordinances of Sauk County and the State of Wisconsin on behalf of its citizens.</w:t>
      </w:r>
    </w:p>
    <w:p w:rsidR="003127D6" w:rsidRDefault="003127D6">
      <w:pPr>
        <w:jc w:val="center"/>
        <w:rPr>
          <w:sz w:val="24"/>
          <w:szCs w:val="24"/>
        </w:rPr>
      </w:pPr>
    </w:p>
    <w:p w:rsidR="003127D6" w:rsidRDefault="002733E2">
      <w:pPr>
        <w:jc w:val="center"/>
      </w:pPr>
      <w:r>
        <w:tab/>
        <w:t xml:space="preserve"> </w:t>
      </w:r>
    </w:p>
    <w:p w:rsidR="003127D6" w:rsidRDefault="00934572">
      <w:r>
        <w:rPr>
          <w:noProof/>
        </w:rPr>
        <w:drawing>
          <wp:anchor distT="0" distB="0" distL="114300" distR="114300" simplePos="0" relativeHeight="251658240" behindDoc="0" locked="0" layoutInCell="1" allowOverlap="0">
            <wp:simplePos x="0" y="0"/>
            <wp:positionH relativeFrom="column">
              <wp:align>left</wp:align>
            </wp:positionH>
            <wp:positionV relativeFrom="paragraph">
              <wp:posOffset>54610</wp:posOffset>
            </wp:positionV>
            <wp:extent cx="6057900" cy="266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0" cy="266700"/>
                    </a:xfrm>
                    <a:prstGeom prst="rect">
                      <a:avLst/>
                    </a:prstGeom>
                    <a:noFill/>
                  </pic:spPr>
                </pic:pic>
              </a:graphicData>
            </a:graphic>
            <wp14:sizeRelH relativeFrom="page">
              <wp14:pctWidth>0</wp14:pctWidth>
            </wp14:sizeRelH>
            <wp14:sizeRelV relativeFrom="page">
              <wp14:pctHeight>0</wp14:pctHeight>
            </wp14:sizeRelV>
          </wp:anchor>
        </w:drawing>
      </w:r>
      <w:r w:rsidR="002733E2">
        <w:tab/>
      </w:r>
    </w:p>
    <w:p w:rsidR="003127D6" w:rsidRDefault="003127D6"/>
    <w:p w:rsidR="003127D6" w:rsidRDefault="002733E2">
      <w:pPr>
        <w:ind w:firstLine="720"/>
        <w:rPr>
          <w:sz w:val="24"/>
          <w:szCs w:val="24"/>
        </w:rPr>
      </w:pPr>
      <w:r>
        <w:rPr>
          <w:b/>
          <w:bCs/>
          <w:sz w:val="24"/>
          <w:szCs w:val="24"/>
        </w:rPr>
        <w:t xml:space="preserve">NOW, THEREFORE, BE IT RESOLVED, </w:t>
      </w:r>
      <w:r>
        <w:rPr>
          <w:sz w:val="24"/>
          <w:szCs w:val="24"/>
        </w:rPr>
        <w:t>by the Sauk County Board of Supervisors, met in regular session, that the Sauk County Board of Supervisors expresses its sincere appreciation a</w:t>
      </w:r>
      <w:r w:rsidR="00934572">
        <w:rPr>
          <w:sz w:val="24"/>
          <w:szCs w:val="24"/>
        </w:rPr>
        <w:t>nd admiration for Leo Grill’s 34</w:t>
      </w:r>
      <w:r>
        <w:rPr>
          <w:sz w:val="24"/>
          <w:szCs w:val="24"/>
        </w:rPr>
        <w:t xml:space="preserve"> years of faithful service to the people of Sauk County.</w:t>
      </w:r>
    </w:p>
    <w:p w:rsidR="003127D6" w:rsidRDefault="003127D6">
      <w:pPr>
        <w:rPr>
          <w:sz w:val="24"/>
          <w:szCs w:val="24"/>
        </w:rPr>
      </w:pPr>
    </w:p>
    <w:p w:rsidR="003127D6" w:rsidRDefault="002733E2">
      <w:pPr>
        <w:rPr>
          <w:sz w:val="24"/>
          <w:szCs w:val="24"/>
        </w:rPr>
      </w:pPr>
      <w:r>
        <w:rPr>
          <w:sz w:val="24"/>
          <w:szCs w:val="24"/>
        </w:rPr>
        <w:tab/>
      </w:r>
      <w:r>
        <w:rPr>
          <w:b/>
          <w:bCs/>
          <w:sz w:val="24"/>
          <w:szCs w:val="24"/>
        </w:rPr>
        <w:t>AND, BE IT FURTHER RESOLVED,</w:t>
      </w:r>
      <w:r>
        <w:rPr>
          <w:sz w:val="24"/>
          <w:szCs w:val="24"/>
        </w:rPr>
        <w:t xml:space="preserve"> that the Chairman of the Sauk County Board of Supervisors is hereby directed on behalf of the Sauk County Board of Supe</w:t>
      </w:r>
      <w:r w:rsidR="00934572">
        <w:rPr>
          <w:sz w:val="24"/>
          <w:szCs w:val="24"/>
        </w:rPr>
        <w:t>rvisors to present Leo Grill</w:t>
      </w:r>
      <w:r>
        <w:rPr>
          <w:sz w:val="24"/>
          <w:szCs w:val="24"/>
        </w:rPr>
        <w:t xml:space="preserve"> with an appropriate certificate and commendation to express our highest esteem for his extraordinary contributions to our community.</w:t>
      </w:r>
    </w:p>
    <w:p w:rsidR="003127D6" w:rsidRDefault="003127D6">
      <w:pPr>
        <w:jc w:val="both"/>
        <w:rPr>
          <w:sz w:val="24"/>
          <w:szCs w:val="24"/>
        </w:rPr>
      </w:pPr>
    </w:p>
    <w:p w:rsidR="003127D6" w:rsidRDefault="002733E2">
      <w:pPr>
        <w:jc w:val="both"/>
        <w:rPr>
          <w:sz w:val="24"/>
          <w:szCs w:val="24"/>
        </w:rPr>
      </w:pPr>
      <w:r>
        <w:rPr>
          <w:sz w:val="24"/>
          <w:szCs w:val="24"/>
        </w:rPr>
        <w:t>For consideration by the Sauk County Board of Supervisors on</w:t>
      </w:r>
      <w:r w:rsidR="00934572">
        <w:rPr>
          <w:sz w:val="24"/>
          <w:szCs w:val="24"/>
        </w:rPr>
        <w:t xml:space="preserve"> May 18, 2021</w:t>
      </w:r>
      <w:r>
        <w:rPr>
          <w:sz w:val="24"/>
          <w:szCs w:val="24"/>
        </w:rPr>
        <w:t>.</w:t>
      </w:r>
    </w:p>
    <w:p w:rsidR="003127D6" w:rsidRDefault="003127D6">
      <w:pPr>
        <w:jc w:val="both"/>
        <w:rPr>
          <w:sz w:val="24"/>
          <w:szCs w:val="24"/>
        </w:rPr>
      </w:pPr>
    </w:p>
    <w:p w:rsidR="003127D6" w:rsidRDefault="002733E2">
      <w:pPr>
        <w:jc w:val="both"/>
        <w:rPr>
          <w:sz w:val="24"/>
          <w:szCs w:val="24"/>
        </w:rPr>
      </w:pPr>
      <w:r>
        <w:rPr>
          <w:sz w:val="24"/>
          <w:szCs w:val="24"/>
        </w:rPr>
        <w:t>Respectfully submitted,</w:t>
      </w:r>
    </w:p>
    <w:p w:rsidR="003127D6" w:rsidRDefault="003127D6">
      <w:pPr>
        <w:jc w:val="both"/>
        <w:rPr>
          <w:sz w:val="24"/>
          <w:szCs w:val="24"/>
        </w:rPr>
      </w:pPr>
    </w:p>
    <w:p w:rsidR="003127D6" w:rsidRDefault="002733E2">
      <w:pPr>
        <w:jc w:val="both"/>
        <w:rPr>
          <w:sz w:val="24"/>
          <w:szCs w:val="24"/>
        </w:rPr>
      </w:pPr>
      <w:r>
        <w:rPr>
          <w:b/>
          <w:bCs/>
          <w:smallCaps/>
          <w:sz w:val="24"/>
          <w:szCs w:val="24"/>
        </w:rPr>
        <w:t>Sauk County Judiciary Committee</w:t>
      </w:r>
      <w:r>
        <w:rPr>
          <w:b/>
          <w:bCs/>
          <w:smallCaps/>
          <w:sz w:val="24"/>
          <w:szCs w:val="24"/>
        </w:rPr>
        <w:tab/>
      </w:r>
      <w:r>
        <w:rPr>
          <w:b/>
          <w:bCs/>
          <w:smallCaps/>
          <w:sz w:val="24"/>
          <w:szCs w:val="24"/>
        </w:rPr>
        <w:tab/>
      </w:r>
    </w:p>
    <w:p w:rsidR="003127D6" w:rsidRDefault="003127D6">
      <w:pPr>
        <w:spacing w:after="120"/>
        <w:rPr>
          <w:sz w:val="18"/>
          <w:szCs w:val="18"/>
        </w:rPr>
      </w:pPr>
    </w:p>
    <w:p w:rsidR="003127D6" w:rsidRDefault="002733E2">
      <w:pPr>
        <w:spacing w:before="120"/>
        <w:rPr>
          <w:sz w:val="24"/>
          <w:szCs w:val="24"/>
        </w:rPr>
      </w:pPr>
      <w:r>
        <w:rPr>
          <w:smallCaps/>
          <w:sz w:val="24"/>
          <w:szCs w:val="24"/>
        </w:rPr>
        <w:t>_____________________________________</w:t>
      </w:r>
      <w:r>
        <w:rPr>
          <w:smallCaps/>
          <w:sz w:val="24"/>
          <w:szCs w:val="24"/>
        </w:rPr>
        <w:tab/>
      </w:r>
    </w:p>
    <w:p w:rsidR="003127D6" w:rsidRDefault="002733E2">
      <w:pPr>
        <w:spacing w:after="120"/>
        <w:rPr>
          <w:sz w:val="24"/>
          <w:szCs w:val="24"/>
        </w:rPr>
      </w:pPr>
      <w:r>
        <w:rPr>
          <w:smallCaps/>
          <w:sz w:val="24"/>
          <w:szCs w:val="24"/>
        </w:rPr>
        <w:t>David Riek- Chair</w:t>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p>
    <w:p w:rsidR="003127D6" w:rsidRDefault="002733E2">
      <w:pPr>
        <w:spacing w:before="120"/>
        <w:rPr>
          <w:sz w:val="24"/>
          <w:szCs w:val="24"/>
        </w:rPr>
      </w:pPr>
      <w:r>
        <w:rPr>
          <w:smallCaps/>
          <w:sz w:val="24"/>
          <w:szCs w:val="24"/>
        </w:rPr>
        <w:t>_____________________________________</w:t>
      </w:r>
      <w:r>
        <w:rPr>
          <w:smallCaps/>
          <w:sz w:val="24"/>
          <w:szCs w:val="24"/>
        </w:rPr>
        <w:tab/>
      </w:r>
    </w:p>
    <w:p w:rsidR="003127D6" w:rsidRDefault="002733E2">
      <w:pPr>
        <w:spacing w:after="120"/>
        <w:rPr>
          <w:sz w:val="24"/>
          <w:szCs w:val="24"/>
        </w:rPr>
      </w:pPr>
      <w:r>
        <w:rPr>
          <w:smallCaps/>
          <w:sz w:val="24"/>
          <w:szCs w:val="24"/>
        </w:rPr>
        <w:t>Tim reppen</w:t>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p>
    <w:p w:rsidR="003127D6" w:rsidRDefault="002733E2">
      <w:pPr>
        <w:spacing w:before="120"/>
        <w:rPr>
          <w:sz w:val="24"/>
          <w:szCs w:val="24"/>
        </w:rPr>
      </w:pPr>
      <w:r>
        <w:rPr>
          <w:smallCaps/>
          <w:sz w:val="24"/>
          <w:szCs w:val="24"/>
        </w:rPr>
        <w:t xml:space="preserve">_____________________________________ </w:t>
      </w:r>
      <w:r>
        <w:rPr>
          <w:smallCaps/>
          <w:sz w:val="24"/>
          <w:szCs w:val="24"/>
        </w:rPr>
        <w:tab/>
      </w:r>
    </w:p>
    <w:p w:rsidR="003127D6" w:rsidRDefault="00934572">
      <w:pPr>
        <w:spacing w:after="120"/>
        <w:rPr>
          <w:sz w:val="24"/>
          <w:szCs w:val="24"/>
        </w:rPr>
      </w:pPr>
      <w:r>
        <w:rPr>
          <w:smallCaps/>
          <w:sz w:val="24"/>
          <w:szCs w:val="24"/>
        </w:rPr>
        <w:t>Thomas dorner</w:t>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p>
    <w:p w:rsidR="003127D6" w:rsidRDefault="002733E2">
      <w:pPr>
        <w:spacing w:before="120"/>
        <w:rPr>
          <w:sz w:val="24"/>
          <w:szCs w:val="24"/>
        </w:rPr>
      </w:pPr>
      <w:r>
        <w:rPr>
          <w:smallCaps/>
          <w:sz w:val="24"/>
          <w:szCs w:val="24"/>
        </w:rPr>
        <w:t>_____________________________________</w:t>
      </w:r>
      <w:r>
        <w:rPr>
          <w:smallCaps/>
          <w:sz w:val="24"/>
          <w:szCs w:val="24"/>
        </w:rPr>
        <w:tab/>
      </w:r>
    </w:p>
    <w:p w:rsidR="003127D6" w:rsidRDefault="00934572">
      <w:pPr>
        <w:spacing w:after="120"/>
        <w:rPr>
          <w:sz w:val="24"/>
          <w:szCs w:val="24"/>
        </w:rPr>
      </w:pPr>
      <w:r>
        <w:rPr>
          <w:smallCaps/>
          <w:sz w:val="24"/>
          <w:szCs w:val="24"/>
        </w:rPr>
        <w:t>John dietrich</w:t>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p>
    <w:p w:rsidR="003127D6" w:rsidRDefault="002733E2">
      <w:pPr>
        <w:spacing w:before="120"/>
        <w:rPr>
          <w:sz w:val="24"/>
          <w:szCs w:val="24"/>
        </w:rPr>
      </w:pPr>
      <w:r>
        <w:rPr>
          <w:smallCaps/>
          <w:sz w:val="24"/>
          <w:szCs w:val="24"/>
        </w:rPr>
        <w:t>_____________________________________</w:t>
      </w:r>
      <w:r>
        <w:rPr>
          <w:smallCaps/>
          <w:sz w:val="24"/>
          <w:szCs w:val="24"/>
        </w:rPr>
        <w:tab/>
      </w:r>
    </w:p>
    <w:p w:rsidR="003127D6" w:rsidRDefault="00934572">
      <w:pPr>
        <w:spacing w:after="120"/>
        <w:rPr>
          <w:sz w:val="24"/>
          <w:szCs w:val="24"/>
        </w:rPr>
      </w:pPr>
      <w:r>
        <w:rPr>
          <w:smallCaps/>
          <w:sz w:val="24"/>
          <w:szCs w:val="24"/>
        </w:rPr>
        <w:t>kevin schell</w:t>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r w:rsidR="002733E2">
        <w:rPr>
          <w:smallCaps/>
          <w:sz w:val="24"/>
          <w:szCs w:val="24"/>
        </w:rPr>
        <w:tab/>
      </w:r>
    </w:p>
    <w:p w:rsidR="003127D6" w:rsidRDefault="003127D6">
      <w:pPr>
        <w:spacing w:before="120"/>
        <w:rPr>
          <w:sz w:val="24"/>
          <w:szCs w:val="24"/>
        </w:rPr>
      </w:pPr>
    </w:p>
    <w:p w:rsidR="003127D6" w:rsidRDefault="003127D6">
      <w:pPr>
        <w:rPr>
          <w:sz w:val="18"/>
          <w:szCs w:val="18"/>
        </w:rPr>
      </w:pPr>
    </w:p>
    <w:p w:rsidR="003127D6" w:rsidRDefault="002733E2">
      <w:pPr>
        <w:rPr>
          <w:sz w:val="22"/>
          <w:szCs w:val="22"/>
        </w:rPr>
      </w:pPr>
      <w:r>
        <w:rPr>
          <w:b/>
          <w:bCs/>
          <w:sz w:val="22"/>
          <w:szCs w:val="22"/>
        </w:rPr>
        <w:t>Fiscal Note</w:t>
      </w:r>
      <w:r>
        <w:rPr>
          <w:sz w:val="22"/>
          <w:szCs w:val="22"/>
        </w:rPr>
        <w:t xml:space="preserve">:  None  </w:t>
      </w:r>
    </w:p>
    <w:p w:rsidR="003127D6" w:rsidRDefault="002733E2">
      <w:pPr>
        <w:rPr>
          <w:sz w:val="22"/>
          <w:szCs w:val="22"/>
        </w:rPr>
      </w:pPr>
      <w:r>
        <w:rPr>
          <w:b/>
          <w:bCs/>
          <w:sz w:val="22"/>
          <w:szCs w:val="22"/>
        </w:rPr>
        <w:t>MIS Note</w:t>
      </w:r>
      <w:r>
        <w:rPr>
          <w:sz w:val="22"/>
          <w:szCs w:val="22"/>
        </w:rPr>
        <w:t>:  None</w:t>
      </w:r>
    </w:p>
    <w:sectPr w:rsidR="003127D6">
      <w:pgSz w:w="12240" w:h="15840"/>
      <w:pgMar w:top="1296" w:right="1152" w:bottom="43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72"/>
    <w:rsid w:val="002733E2"/>
    <w:rsid w:val="003127D6"/>
    <w:rsid w:val="00431338"/>
    <w:rsid w:val="00633A8E"/>
    <w:rsid w:val="006B6622"/>
    <w:rsid w:val="00934572"/>
    <w:rsid w:val="00DC54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5F4E-84F9-41ED-8CD7-F929D9D8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Hardin</dc:creator>
  <cp:keywords/>
  <cp:lastModifiedBy>Sarah Hardin</cp:lastModifiedBy>
  <cp:revision>3</cp:revision>
  <cp:lastPrinted>1900-01-01T06:00:00Z</cp:lastPrinted>
  <dcterms:created xsi:type="dcterms:W3CDTF">2021-03-16T15:42:00Z</dcterms:created>
  <dcterms:modified xsi:type="dcterms:W3CDTF">2021-03-16T15:46:00Z</dcterms:modified>
</cp:coreProperties>
</file>