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62A" w14:textId="74F7211B" w:rsidR="0051586F" w:rsidRPr="00187433" w:rsidRDefault="00CC2827" w:rsidP="00586F1D">
      <w:pPr>
        <w:spacing w:after="0" w:line="240" w:lineRule="auto"/>
        <w:jc w:val="both"/>
        <w:rPr>
          <w:rFonts w:ascii="Times New Roman" w:hAnsi="Times New Roman" w:cs="Times New Roman"/>
          <w:b/>
          <w:bCs/>
        </w:rPr>
      </w:pPr>
      <w:r w:rsidRPr="00187433">
        <w:rPr>
          <w:rFonts w:ascii="Times New Roman" w:hAnsi="Times New Roman" w:cs="Times New Roman"/>
          <w:b/>
          <w:bCs/>
        </w:rPr>
        <w:t>INTERGOVERNMENTAL AGREEMENT</w:t>
      </w:r>
      <w:r w:rsidR="0033208A" w:rsidRPr="00187433">
        <w:rPr>
          <w:rFonts w:ascii="Times New Roman" w:hAnsi="Times New Roman" w:cs="Times New Roman"/>
          <w:b/>
          <w:bCs/>
        </w:rPr>
        <w:t xml:space="preserve"> BETWEEN </w:t>
      </w:r>
      <w:r w:rsidR="00192167" w:rsidRPr="00187433">
        <w:rPr>
          <w:rFonts w:ascii="Times New Roman" w:hAnsi="Times New Roman" w:cs="Times New Roman"/>
          <w:b/>
          <w:bCs/>
        </w:rPr>
        <w:t>SAUK COUNTY AND</w:t>
      </w:r>
      <w:r w:rsidR="0033208A" w:rsidRPr="00187433">
        <w:rPr>
          <w:rFonts w:ascii="Times New Roman" w:hAnsi="Times New Roman" w:cs="Times New Roman"/>
          <w:b/>
          <w:bCs/>
        </w:rPr>
        <w:t xml:space="preserve"> THE SCHOOL DISTRICT OF REEDSBURG FOR </w:t>
      </w:r>
      <w:r w:rsidR="003C52EA">
        <w:rPr>
          <w:rFonts w:ascii="Times New Roman" w:hAnsi="Times New Roman" w:cs="Times New Roman"/>
          <w:b/>
          <w:bCs/>
        </w:rPr>
        <w:t>PROJECT</w:t>
      </w:r>
      <w:r w:rsidR="00E7443F">
        <w:rPr>
          <w:rFonts w:ascii="Times New Roman" w:hAnsi="Times New Roman" w:cs="Times New Roman"/>
          <w:b/>
          <w:bCs/>
        </w:rPr>
        <w:t>S</w:t>
      </w:r>
      <w:r w:rsidR="0033208A" w:rsidRPr="00187433">
        <w:rPr>
          <w:rFonts w:ascii="Times New Roman" w:hAnsi="Times New Roman" w:cs="Times New Roman"/>
          <w:b/>
          <w:bCs/>
        </w:rPr>
        <w:t xml:space="preserve"> AT THE </w:t>
      </w:r>
      <w:r w:rsidR="00192167" w:rsidRPr="00187433">
        <w:rPr>
          <w:rFonts w:ascii="Times New Roman" w:hAnsi="Times New Roman" w:cs="Times New Roman"/>
          <w:b/>
          <w:bCs/>
        </w:rPr>
        <w:t>SAUK COUNTY</w:t>
      </w:r>
      <w:r w:rsidR="0033208A" w:rsidRPr="00187433">
        <w:rPr>
          <w:rFonts w:ascii="Times New Roman" w:hAnsi="Times New Roman" w:cs="Times New Roman"/>
          <w:b/>
          <w:bCs/>
        </w:rPr>
        <w:t xml:space="preserve"> FARM</w:t>
      </w:r>
    </w:p>
    <w:p w14:paraId="0F0AEFB0" w14:textId="77777777" w:rsidR="00187433" w:rsidRPr="00192167" w:rsidRDefault="00187433" w:rsidP="00586F1D">
      <w:pPr>
        <w:spacing w:after="0" w:line="240" w:lineRule="auto"/>
        <w:jc w:val="both"/>
        <w:rPr>
          <w:rFonts w:ascii="Times New Roman" w:hAnsi="Times New Roman" w:cs="Times New Roman"/>
        </w:rPr>
      </w:pPr>
    </w:p>
    <w:p w14:paraId="71F0330F" w14:textId="3CF6D4AE" w:rsidR="0051586F" w:rsidRDefault="0033208A" w:rsidP="00586F1D">
      <w:pPr>
        <w:spacing w:after="0" w:line="240" w:lineRule="auto"/>
        <w:jc w:val="both"/>
        <w:rPr>
          <w:rFonts w:ascii="Times New Roman" w:hAnsi="Times New Roman" w:cs="Times New Roman"/>
        </w:rPr>
      </w:pPr>
      <w:r w:rsidRPr="00192167">
        <w:rPr>
          <w:rFonts w:ascii="Times New Roman" w:hAnsi="Times New Roman" w:cs="Times New Roman"/>
        </w:rPr>
        <w:t>THIS</w:t>
      </w:r>
      <w:r w:rsidR="00CC2827" w:rsidRPr="00192167">
        <w:rPr>
          <w:rFonts w:ascii="Times New Roman" w:hAnsi="Times New Roman" w:cs="Times New Roman"/>
        </w:rPr>
        <w:t xml:space="preserve"> </w:t>
      </w:r>
      <w:r w:rsidRPr="00192167">
        <w:rPr>
          <w:rFonts w:ascii="Times New Roman" w:hAnsi="Times New Roman" w:cs="Times New Roman"/>
        </w:rPr>
        <w:t xml:space="preserve">INTERGOVERNMENTAL AGREEMENT </w:t>
      </w:r>
      <w:r w:rsidR="00CC2827" w:rsidRPr="00192167">
        <w:rPr>
          <w:rFonts w:ascii="Times New Roman" w:hAnsi="Times New Roman" w:cs="Times New Roman"/>
        </w:rPr>
        <w:t xml:space="preserve">(“Agreement”) is made by and between the </w:t>
      </w:r>
      <w:r w:rsidR="00187433">
        <w:rPr>
          <w:rFonts w:ascii="Times New Roman" w:hAnsi="Times New Roman" w:cs="Times New Roman"/>
        </w:rPr>
        <w:t>Sauk County</w:t>
      </w:r>
      <w:r w:rsidR="00CC2827" w:rsidRPr="00192167">
        <w:rPr>
          <w:rFonts w:ascii="Times New Roman" w:hAnsi="Times New Roman" w:cs="Times New Roman"/>
        </w:rPr>
        <w:t xml:space="preserve">, </w:t>
      </w:r>
      <w:r w:rsidRPr="00192167">
        <w:rPr>
          <w:rFonts w:ascii="Times New Roman" w:hAnsi="Times New Roman" w:cs="Times New Roman"/>
        </w:rPr>
        <w:t>a political subdivision of the State of Wisconsin</w:t>
      </w:r>
      <w:r w:rsidR="00187433">
        <w:rPr>
          <w:rFonts w:ascii="Times New Roman" w:hAnsi="Times New Roman" w:cs="Times New Roman"/>
        </w:rPr>
        <w:t xml:space="preserve"> </w:t>
      </w:r>
      <w:r w:rsidR="00CC2827" w:rsidRPr="00192167">
        <w:rPr>
          <w:rFonts w:ascii="Times New Roman" w:hAnsi="Times New Roman" w:cs="Times New Roman"/>
        </w:rPr>
        <w:t>(“</w:t>
      </w:r>
      <w:r w:rsidRPr="00192167">
        <w:rPr>
          <w:rFonts w:ascii="Times New Roman" w:hAnsi="Times New Roman" w:cs="Times New Roman"/>
        </w:rPr>
        <w:t>County</w:t>
      </w:r>
      <w:r w:rsidR="00CC2827" w:rsidRPr="00192167">
        <w:rPr>
          <w:rFonts w:ascii="Times New Roman" w:hAnsi="Times New Roman" w:cs="Times New Roman"/>
        </w:rPr>
        <w:t>”); and the School District of Reedsburg, a Wisconsin municipal corporation</w:t>
      </w:r>
      <w:r w:rsidR="00187433">
        <w:rPr>
          <w:rFonts w:ascii="Times New Roman" w:hAnsi="Times New Roman" w:cs="Times New Roman"/>
        </w:rPr>
        <w:t xml:space="preserve"> (“School”).</w:t>
      </w:r>
    </w:p>
    <w:p w14:paraId="7BB8792E" w14:textId="77777777" w:rsidR="00187433" w:rsidRPr="00192167" w:rsidRDefault="00187433" w:rsidP="00586F1D">
      <w:pPr>
        <w:spacing w:after="0" w:line="240" w:lineRule="auto"/>
        <w:jc w:val="both"/>
        <w:rPr>
          <w:rFonts w:ascii="Times New Roman" w:hAnsi="Times New Roman" w:cs="Times New Roman"/>
        </w:rPr>
      </w:pPr>
    </w:p>
    <w:p w14:paraId="0AB34D25" w14:textId="77777777" w:rsidR="0051586F" w:rsidRDefault="00CC2827" w:rsidP="00586F1D">
      <w:pPr>
        <w:spacing w:after="0" w:line="240" w:lineRule="auto"/>
        <w:ind w:left="720"/>
        <w:jc w:val="both"/>
        <w:rPr>
          <w:rFonts w:ascii="Times New Roman" w:hAnsi="Times New Roman" w:cs="Times New Roman"/>
          <w:b/>
          <w:bCs/>
          <w:u w:val="single"/>
        </w:rPr>
      </w:pPr>
      <w:r w:rsidRPr="00187433">
        <w:rPr>
          <w:rFonts w:ascii="Times New Roman" w:hAnsi="Times New Roman" w:cs="Times New Roman"/>
          <w:b/>
          <w:bCs/>
          <w:u w:val="single"/>
        </w:rPr>
        <w:t>RECITALS:</w:t>
      </w:r>
    </w:p>
    <w:p w14:paraId="19BC446C" w14:textId="77777777" w:rsidR="00187433" w:rsidRPr="00187433" w:rsidRDefault="00187433" w:rsidP="00586F1D">
      <w:pPr>
        <w:spacing w:after="0" w:line="240" w:lineRule="auto"/>
        <w:ind w:left="720"/>
        <w:jc w:val="both"/>
        <w:rPr>
          <w:rFonts w:ascii="Times New Roman" w:hAnsi="Times New Roman" w:cs="Times New Roman"/>
          <w:b/>
          <w:bCs/>
          <w:u w:val="single"/>
        </w:rPr>
      </w:pPr>
    </w:p>
    <w:p w14:paraId="1A6B596F" w14:textId="57EA9BFA" w:rsidR="0051586F" w:rsidRDefault="00CC2827" w:rsidP="00586F1D">
      <w:pPr>
        <w:spacing w:after="0" w:line="240" w:lineRule="auto"/>
        <w:ind w:firstLine="720"/>
        <w:jc w:val="both"/>
        <w:rPr>
          <w:rFonts w:ascii="Times New Roman" w:hAnsi="Times New Roman" w:cs="Times New Roman"/>
        </w:rPr>
      </w:pPr>
      <w:proofErr w:type="gramStart"/>
      <w:r w:rsidRPr="00192167">
        <w:rPr>
          <w:rFonts w:ascii="Times New Roman" w:hAnsi="Times New Roman" w:cs="Times New Roman"/>
        </w:rPr>
        <w:t>WHEREAS,</w:t>
      </w:r>
      <w:proofErr w:type="gramEnd"/>
      <w:r w:rsidRPr="00192167">
        <w:rPr>
          <w:rFonts w:ascii="Times New Roman" w:hAnsi="Times New Roman" w:cs="Times New Roman"/>
        </w:rPr>
        <w:t xml:space="preserve"> the </w:t>
      </w:r>
      <w:r w:rsidR="0033208A" w:rsidRPr="00192167">
        <w:rPr>
          <w:rFonts w:ascii="Times New Roman" w:hAnsi="Times New Roman" w:cs="Times New Roman"/>
        </w:rPr>
        <w:t>County</w:t>
      </w:r>
      <w:r w:rsidRPr="00192167">
        <w:rPr>
          <w:rFonts w:ascii="Times New Roman" w:hAnsi="Times New Roman" w:cs="Times New Roman"/>
        </w:rPr>
        <w:t xml:space="preserve"> and the School wish to </w:t>
      </w:r>
      <w:r w:rsidR="00187433">
        <w:rPr>
          <w:rFonts w:ascii="Times New Roman" w:hAnsi="Times New Roman" w:cs="Times New Roman"/>
        </w:rPr>
        <w:t>enter into an agreement to</w:t>
      </w:r>
      <w:r w:rsidR="001B699D">
        <w:rPr>
          <w:rFonts w:ascii="Times New Roman" w:hAnsi="Times New Roman" w:cs="Times New Roman"/>
        </w:rPr>
        <w:t xml:space="preserve"> </w:t>
      </w:r>
      <w:proofErr w:type="gramStart"/>
      <w:r w:rsidR="00AE6A7C">
        <w:rPr>
          <w:rFonts w:ascii="Times New Roman" w:hAnsi="Times New Roman" w:cs="Times New Roman"/>
        </w:rPr>
        <w:t>m</w:t>
      </w:r>
      <w:r w:rsidR="001B699D" w:rsidRPr="001B699D">
        <w:rPr>
          <w:rFonts w:ascii="Times New Roman" w:hAnsi="Times New Roman" w:cs="Times New Roman"/>
        </w:rPr>
        <w:t>ake  improvements</w:t>
      </w:r>
      <w:proofErr w:type="gramEnd"/>
      <w:r w:rsidR="001B699D" w:rsidRPr="001B699D">
        <w:rPr>
          <w:rFonts w:ascii="Times New Roman" w:hAnsi="Times New Roman" w:cs="Times New Roman"/>
        </w:rPr>
        <w:t xml:space="preserve"> to the Sauk County Farm</w:t>
      </w:r>
      <w:r w:rsidR="001B699D">
        <w:rPr>
          <w:rFonts w:ascii="Times New Roman" w:hAnsi="Times New Roman" w:cs="Times New Roman"/>
        </w:rPr>
        <w:t xml:space="preserve"> as identified in the attached </w:t>
      </w:r>
      <w:r w:rsidR="00631023">
        <w:rPr>
          <w:rFonts w:ascii="Times New Roman" w:hAnsi="Times New Roman" w:cs="Times New Roman"/>
        </w:rPr>
        <w:t>E</w:t>
      </w:r>
      <w:r w:rsidR="001B699D">
        <w:rPr>
          <w:rFonts w:ascii="Times New Roman" w:hAnsi="Times New Roman" w:cs="Times New Roman"/>
        </w:rPr>
        <w:t>xhibits</w:t>
      </w:r>
      <w:r w:rsidR="00187433">
        <w:rPr>
          <w:rFonts w:ascii="Times New Roman" w:hAnsi="Times New Roman" w:cs="Times New Roman"/>
        </w:rPr>
        <w:t xml:space="preserve"> </w:t>
      </w:r>
      <w:r w:rsidR="00586F1D">
        <w:rPr>
          <w:rFonts w:ascii="Times New Roman" w:hAnsi="Times New Roman" w:cs="Times New Roman"/>
        </w:rPr>
        <w:t>(“project”)</w:t>
      </w:r>
      <w:r w:rsidR="00187433">
        <w:rPr>
          <w:rFonts w:ascii="Times New Roman" w:hAnsi="Times New Roman" w:cs="Times New Roman"/>
        </w:rPr>
        <w:t>; and</w:t>
      </w:r>
    </w:p>
    <w:p w14:paraId="3E8DCB77" w14:textId="670DC990" w:rsidR="00586F1D" w:rsidRDefault="00586F1D" w:rsidP="00586F1D">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WHEREAS the Sauk County Farm Master Plan purposes the Property as a public educational resource for Sauk County residents of all ages and backgrounds to learn about regenerative, profitable, and resilient agricultural practices through on-site demonstration, research, and collaborative partnerships; and,</w:t>
      </w:r>
    </w:p>
    <w:p w14:paraId="0072296D" w14:textId="5D1A52B3" w:rsidR="0051586F" w:rsidRDefault="00CC2827" w:rsidP="00586F1D">
      <w:pPr>
        <w:spacing w:after="0" w:line="240" w:lineRule="auto"/>
        <w:ind w:firstLine="720"/>
        <w:jc w:val="both"/>
        <w:rPr>
          <w:rFonts w:ascii="Times New Roman" w:hAnsi="Times New Roman" w:cs="Times New Roman"/>
        </w:rPr>
      </w:pPr>
      <w:r w:rsidRPr="00192167">
        <w:rPr>
          <w:rFonts w:ascii="Times New Roman" w:hAnsi="Times New Roman" w:cs="Times New Roman"/>
        </w:rPr>
        <w:t xml:space="preserve">WHEREAS, through the Project, the </w:t>
      </w:r>
      <w:r w:rsidR="00586F1D">
        <w:rPr>
          <w:rFonts w:ascii="Times New Roman" w:hAnsi="Times New Roman" w:cs="Times New Roman"/>
        </w:rPr>
        <w:t xml:space="preserve">residents </w:t>
      </w:r>
      <w:r w:rsidRPr="00192167">
        <w:rPr>
          <w:rFonts w:ascii="Times New Roman" w:hAnsi="Times New Roman" w:cs="Times New Roman"/>
        </w:rPr>
        <w:t xml:space="preserve">of the </w:t>
      </w:r>
      <w:r w:rsidR="0033208A" w:rsidRPr="00192167">
        <w:rPr>
          <w:rFonts w:ascii="Times New Roman" w:hAnsi="Times New Roman" w:cs="Times New Roman"/>
        </w:rPr>
        <w:t>County</w:t>
      </w:r>
      <w:r w:rsidRPr="00192167">
        <w:rPr>
          <w:rFonts w:ascii="Times New Roman" w:hAnsi="Times New Roman" w:cs="Times New Roman"/>
        </w:rPr>
        <w:t xml:space="preserve"> will benefit </w:t>
      </w:r>
      <w:proofErr w:type="gramStart"/>
      <w:r w:rsidRPr="00192167">
        <w:rPr>
          <w:rFonts w:ascii="Times New Roman" w:hAnsi="Times New Roman" w:cs="Times New Roman"/>
        </w:rPr>
        <w:t>by</w:t>
      </w:r>
      <w:proofErr w:type="gramEnd"/>
      <w:r w:rsidRPr="00192167">
        <w:rPr>
          <w:rFonts w:ascii="Times New Roman" w:hAnsi="Times New Roman" w:cs="Times New Roman"/>
        </w:rPr>
        <w:t xml:space="preserve"> i</w:t>
      </w:r>
      <w:r w:rsidR="00192167" w:rsidRPr="00192167">
        <w:rPr>
          <w:rFonts w:ascii="Times New Roman" w:hAnsi="Times New Roman" w:cs="Times New Roman"/>
        </w:rPr>
        <w:t>mprov</w:t>
      </w:r>
      <w:r w:rsidR="001B699D">
        <w:rPr>
          <w:rFonts w:ascii="Times New Roman" w:hAnsi="Times New Roman" w:cs="Times New Roman"/>
        </w:rPr>
        <w:t>ed</w:t>
      </w:r>
      <w:r w:rsidR="00192167" w:rsidRPr="00192167">
        <w:rPr>
          <w:rFonts w:ascii="Times New Roman" w:hAnsi="Times New Roman" w:cs="Times New Roman"/>
        </w:rPr>
        <w:t xml:space="preserve"> </w:t>
      </w:r>
      <w:r w:rsidR="00187433">
        <w:rPr>
          <w:rFonts w:ascii="Times New Roman" w:hAnsi="Times New Roman" w:cs="Times New Roman"/>
        </w:rPr>
        <w:t>i</w:t>
      </w:r>
      <w:r w:rsidR="00192167" w:rsidRPr="00192167">
        <w:rPr>
          <w:rFonts w:ascii="Times New Roman" w:hAnsi="Times New Roman" w:cs="Times New Roman"/>
        </w:rPr>
        <w:t>nfrastructure and accessibility at the Sauk County Farm</w:t>
      </w:r>
      <w:r w:rsidRPr="00192167">
        <w:rPr>
          <w:rFonts w:ascii="Times New Roman" w:hAnsi="Times New Roman" w:cs="Times New Roman"/>
        </w:rPr>
        <w:t>; and</w:t>
      </w:r>
    </w:p>
    <w:p w14:paraId="5748AA22" w14:textId="77777777" w:rsidR="00187433" w:rsidRPr="00192167" w:rsidRDefault="00187433" w:rsidP="00586F1D">
      <w:pPr>
        <w:spacing w:after="0" w:line="240" w:lineRule="auto"/>
        <w:jc w:val="both"/>
        <w:rPr>
          <w:rFonts w:ascii="Times New Roman" w:hAnsi="Times New Roman" w:cs="Times New Roman"/>
        </w:rPr>
      </w:pPr>
    </w:p>
    <w:p w14:paraId="6DCD74DA" w14:textId="12347E34" w:rsidR="0051586F" w:rsidRDefault="00CC2827" w:rsidP="00586F1D">
      <w:pPr>
        <w:spacing w:after="0" w:line="240" w:lineRule="auto"/>
        <w:ind w:firstLine="720"/>
        <w:jc w:val="both"/>
        <w:rPr>
          <w:rFonts w:ascii="Times New Roman" w:hAnsi="Times New Roman" w:cs="Times New Roman"/>
        </w:rPr>
      </w:pPr>
      <w:r w:rsidRPr="00192167">
        <w:rPr>
          <w:rFonts w:ascii="Times New Roman" w:hAnsi="Times New Roman" w:cs="Times New Roman"/>
        </w:rPr>
        <w:t xml:space="preserve">WHEREAS, through the Project, students </w:t>
      </w:r>
      <w:proofErr w:type="gramStart"/>
      <w:r w:rsidRPr="00192167">
        <w:rPr>
          <w:rFonts w:ascii="Times New Roman" w:hAnsi="Times New Roman" w:cs="Times New Roman"/>
        </w:rPr>
        <w:t>of</w:t>
      </w:r>
      <w:proofErr w:type="gramEnd"/>
      <w:r w:rsidRPr="00192167">
        <w:rPr>
          <w:rFonts w:ascii="Times New Roman" w:hAnsi="Times New Roman" w:cs="Times New Roman"/>
        </w:rPr>
        <w:t xml:space="preserve"> the </w:t>
      </w:r>
      <w:proofErr w:type="gramStart"/>
      <w:r w:rsidRPr="00192167">
        <w:rPr>
          <w:rFonts w:ascii="Times New Roman" w:hAnsi="Times New Roman" w:cs="Times New Roman"/>
        </w:rPr>
        <w:t>School</w:t>
      </w:r>
      <w:proofErr w:type="gramEnd"/>
      <w:r w:rsidRPr="00192167">
        <w:rPr>
          <w:rFonts w:ascii="Times New Roman" w:hAnsi="Times New Roman" w:cs="Times New Roman"/>
        </w:rPr>
        <w:t xml:space="preserve"> will be provided with</w:t>
      </w:r>
      <w:r w:rsidR="00187433">
        <w:rPr>
          <w:rFonts w:ascii="Times New Roman" w:hAnsi="Times New Roman" w:cs="Times New Roman"/>
        </w:rPr>
        <w:t xml:space="preserve"> </w:t>
      </w:r>
      <w:r w:rsidRPr="00192167">
        <w:rPr>
          <w:rFonts w:ascii="Times New Roman" w:hAnsi="Times New Roman" w:cs="Times New Roman"/>
        </w:rPr>
        <w:t>educational</w:t>
      </w:r>
      <w:r w:rsidR="00192167">
        <w:rPr>
          <w:rFonts w:ascii="Times New Roman" w:hAnsi="Times New Roman" w:cs="Times New Roman"/>
        </w:rPr>
        <w:t xml:space="preserve"> </w:t>
      </w:r>
      <w:r w:rsidRPr="00192167">
        <w:rPr>
          <w:rFonts w:ascii="Times New Roman" w:hAnsi="Times New Roman" w:cs="Times New Roman"/>
        </w:rPr>
        <w:t xml:space="preserve">opportunities for a practical </w:t>
      </w:r>
      <w:r w:rsidR="00586F1D" w:rsidRPr="00192167">
        <w:rPr>
          <w:rFonts w:ascii="Times New Roman" w:hAnsi="Times New Roman" w:cs="Times New Roman"/>
        </w:rPr>
        <w:t>hands-on</w:t>
      </w:r>
      <w:r w:rsidRPr="00192167">
        <w:rPr>
          <w:rFonts w:ascii="Times New Roman" w:hAnsi="Times New Roman" w:cs="Times New Roman"/>
        </w:rPr>
        <w:t xml:space="preserve"> environment not easily recreated in a </w:t>
      </w:r>
      <w:r w:rsidR="00187433" w:rsidRPr="00192167">
        <w:rPr>
          <w:rFonts w:ascii="Times New Roman" w:hAnsi="Times New Roman" w:cs="Times New Roman"/>
        </w:rPr>
        <w:t>classroom</w:t>
      </w:r>
      <w:r w:rsidRPr="00192167">
        <w:rPr>
          <w:rFonts w:ascii="Times New Roman" w:hAnsi="Times New Roman" w:cs="Times New Roman"/>
        </w:rPr>
        <w:t xml:space="preserve"> setting;</w:t>
      </w:r>
      <w:r w:rsidR="00192167">
        <w:rPr>
          <w:rFonts w:ascii="Times New Roman" w:hAnsi="Times New Roman" w:cs="Times New Roman"/>
        </w:rPr>
        <w:t xml:space="preserve"> </w:t>
      </w:r>
      <w:r w:rsidRPr="00192167">
        <w:rPr>
          <w:rFonts w:ascii="Times New Roman" w:hAnsi="Times New Roman" w:cs="Times New Roman"/>
        </w:rPr>
        <w:t>and</w:t>
      </w:r>
    </w:p>
    <w:p w14:paraId="1D5B25DB" w14:textId="77777777" w:rsidR="00187433" w:rsidRPr="00192167" w:rsidRDefault="00187433" w:rsidP="00586F1D">
      <w:pPr>
        <w:spacing w:after="0" w:line="240" w:lineRule="auto"/>
        <w:jc w:val="both"/>
        <w:rPr>
          <w:rFonts w:ascii="Times New Roman" w:hAnsi="Times New Roman" w:cs="Times New Roman"/>
        </w:rPr>
      </w:pPr>
    </w:p>
    <w:p w14:paraId="7E08AEE0" w14:textId="06D30F23" w:rsidR="0051586F" w:rsidRDefault="00CC2827" w:rsidP="00586F1D">
      <w:pPr>
        <w:spacing w:after="0" w:line="240" w:lineRule="auto"/>
        <w:ind w:firstLine="720"/>
        <w:jc w:val="both"/>
        <w:rPr>
          <w:rFonts w:ascii="Times New Roman" w:hAnsi="Times New Roman" w:cs="Times New Roman"/>
        </w:rPr>
      </w:pPr>
      <w:r w:rsidRPr="00192167">
        <w:rPr>
          <w:rFonts w:ascii="Times New Roman" w:hAnsi="Times New Roman" w:cs="Times New Roman"/>
        </w:rPr>
        <w:t xml:space="preserve">WHEREAS, with combined resources, the </w:t>
      </w:r>
      <w:r w:rsidR="0033208A" w:rsidRPr="00192167">
        <w:rPr>
          <w:rFonts w:ascii="Times New Roman" w:hAnsi="Times New Roman" w:cs="Times New Roman"/>
        </w:rPr>
        <w:t>County</w:t>
      </w:r>
      <w:r w:rsidRPr="00192167">
        <w:rPr>
          <w:rFonts w:ascii="Times New Roman" w:hAnsi="Times New Roman" w:cs="Times New Roman"/>
        </w:rPr>
        <w:t xml:space="preserve"> and the School </w:t>
      </w:r>
      <w:r w:rsidR="00AD4966">
        <w:rPr>
          <w:rFonts w:ascii="Times New Roman" w:hAnsi="Times New Roman" w:cs="Times New Roman"/>
        </w:rPr>
        <w:t xml:space="preserve">can </w:t>
      </w:r>
      <w:r w:rsidRPr="00192167">
        <w:rPr>
          <w:rFonts w:ascii="Times New Roman" w:hAnsi="Times New Roman" w:cs="Times New Roman"/>
        </w:rPr>
        <w:t>make the Project more feasible</w:t>
      </w:r>
      <w:r w:rsidR="00E7443F">
        <w:rPr>
          <w:rFonts w:ascii="Times New Roman" w:hAnsi="Times New Roman" w:cs="Times New Roman"/>
        </w:rPr>
        <w:t xml:space="preserve"> and cost effective</w:t>
      </w:r>
      <w:r w:rsidRPr="00192167">
        <w:rPr>
          <w:rFonts w:ascii="Times New Roman" w:hAnsi="Times New Roman" w:cs="Times New Roman"/>
        </w:rPr>
        <w:t>.</w:t>
      </w:r>
    </w:p>
    <w:p w14:paraId="2E42086D" w14:textId="77777777" w:rsidR="00187433" w:rsidRPr="00192167" w:rsidRDefault="00187433" w:rsidP="00586F1D">
      <w:pPr>
        <w:spacing w:after="0" w:line="240" w:lineRule="auto"/>
        <w:jc w:val="both"/>
        <w:rPr>
          <w:rFonts w:ascii="Times New Roman" w:hAnsi="Times New Roman" w:cs="Times New Roman"/>
        </w:rPr>
      </w:pPr>
    </w:p>
    <w:p w14:paraId="030D78C5" w14:textId="77777777" w:rsidR="00187433" w:rsidRDefault="00187433" w:rsidP="00586F1D">
      <w:pPr>
        <w:spacing w:before="240" w:after="240"/>
        <w:jc w:val="both"/>
        <w:rPr>
          <w:rFonts w:ascii="Times New Roman" w:eastAsia="Times New Roman" w:hAnsi="Times New Roman" w:cs="Times New Roman"/>
          <w:b/>
        </w:rPr>
      </w:pPr>
      <w:r>
        <w:rPr>
          <w:rFonts w:ascii="Times New Roman" w:eastAsia="Times New Roman" w:hAnsi="Times New Roman" w:cs="Times New Roman"/>
          <w:b/>
        </w:rPr>
        <w:t>NOW, THEREFORE, THE PARTIES COVENANT AND AGREE AS FOLLOWS:</w:t>
      </w:r>
    </w:p>
    <w:p w14:paraId="199A0802" w14:textId="77777777" w:rsidR="00187433" w:rsidRDefault="00187433" w:rsidP="00586F1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Section I.      </w:t>
      </w:r>
      <w:r>
        <w:rPr>
          <w:rFonts w:ascii="Times New Roman" w:eastAsia="Times New Roman" w:hAnsi="Times New Roman" w:cs="Times New Roman"/>
        </w:rPr>
        <w:tab/>
      </w:r>
      <w:r>
        <w:rPr>
          <w:rFonts w:ascii="Times New Roman" w:eastAsia="Times New Roman" w:hAnsi="Times New Roman" w:cs="Times New Roman"/>
          <w:u w:val="single"/>
        </w:rPr>
        <w:t>Authority.</w:t>
      </w:r>
      <w:r>
        <w:rPr>
          <w:rFonts w:ascii="Times New Roman" w:eastAsia="Times New Roman" w:hAnsi="Times New Roman" w:cs="Times New Roman"/>
        </w:rPr>
        <w:t xml:space="preserve">  This Agreement is authorized pursuant to the authority contained in Wis. Stat. Ch. 23, Wis. Stat. §§ 66.0301, 59.03, and 59.56 and other applicable legal authorities. This Agreement constitutes the entire agreement and understanding between the parties, and supersedes all offers, negotiations and other agreements concerning the subject matter contained herein.</w:t>
      </w:r>
    </w:p>
    <w:p w14:paraId="45320593" w14:textId="78038965" w:rsidR="00187433" w:rsidRDefault="00187433" w:rsidP="00586F1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Section II.    </w:t>
      </w:r>
      <w:r>
        <w:rPr>
          <w:rFonts w:ascii="Times New Roman" w:eastAsia="Times New Roman" w:hAnsi="Times New Roman" w:cs="Times New Roman"/>
        </w:rPr>
        <w:tab/>
      </w:r>
      <w:r>
        <w:rPr>
          <w:rFonts w:ascii="Times New Roman" w:eastAsia="Times New Roman" w:hAnsi="Times New Roman" w:cs="Times New Roman"/>
          <w:u w:val="single"/>
        </w:rPr>
        <w:t>Parties to this Agreement.</w:t>
      </w:r>
      <w:r>
        <w:rPr>
          <w:rFonts w:ascii="Times New Roman" w:eastAsia="Times New Roman" w:hAnsi="Times New Roman" w:cs="Times New Roman"/>
        </w:rPr>
        <w:t xml:space="preserve">  The parties to this Agreement are the County and School, working in conjunction to install and improve infrastructure on the Sauk County Farm in accordance with the Sauk County Farm Property Master Plan and </w:t>
      </w:r>
      <w:r w:rsidR="001B699D">
        <w:rPr>
          <w:rFonts w:ascii="Times New Roman" w:eastAsia="Times New Roman" w:hAnsi="Times New Roman" w:cs="Times New Roman"/>
        </w:rPr>
        <w:t xml:space="preserve">attached </w:t>
      </w:r>
      <w:r>
        <w:rPr>
          <w:rFonts w:ascii="Times New Roman" w:eastAsia="Times New Roman" w:hAnsi="Times New Roman" w:cs="Times New Roman"/>
        </w:rPr>
        <w:t>Exhibit</w:t>
      </w:r>
      <w:r w:rsidR="00AD4966">
        <w:rPr>
          <w:rFonts w:ascii="Times New Roman" w:eastAsia="Times New Roman" w:hAnsi="Times New Roman" w:cs="Times New Roman"/>
        </w:rPr>
        <w:t>s</w:t>
      </w:r>
      <w:r>
        <w:rPr>
          <w:rFonts w:ascii="Times New Roman" w:eastAsia="Times New Roman" w:hAnsi="Times New Roman" w:cs="Times New Roman"/>
        </w:rPr>
        <w:t>.</w:t>
      </w:r>
    </w:p>
    <w:p w14:paraId="2B0CB1DE" w14:textId="5B677DBC" w:rsidR="00187433" w:rsidRDefault="00187433" w:rsidP="00586F1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Section III.   </w:t>
      </w:r>
      <w:r>
        <w:rPr>
          <w:rFonts w:ascii="Times New Roman" w:eastAsia="Times New Roman" w:hAnsi="Times New Roman" w:cs="Times New Roman"/>
        </w:rPr>
        <w:tab/>
      </w:r>
      <w:r>
        <w:rPr>
          <w:rFonts w:ascii="Times New Roman" w:eastAsia="Times New Roman" w:hAnsi="Times New Roman" w:cs="Times New Roman"/>
          <w:u w:val="single"/>
        </w:rPr>
        <w:t>General Purposes.</w:t>
      </w:r>
      <w:r>
        <w:rPr>
          <w:rFonts w:ascii="Times New Roman" w:eastAsia="Times New Roman" w:hAnsi="Times New Roman" w:cs="Times New Roman"/>
        </w:rPr>
        <w:t xml:space="preserve">  The County and </w:t>
      </w:r>
      <w:r w:rsidR="00586F1D">
        <w:rPr>
          <w:rFonts w:ascii="Times New Roman" w:eastAsia="Times New Roman" w:hAnsi="Times New Roman" w:cs="Times New Roman"/>
        </w:rPr>
        <w:t>the School</w:t>
      </w:r>
      <w:r>
        <w:rPr>
          <w:rFonts w:ascii="Times New Roman" w:eastAsia="Times New Roman" w:hAnsi="Times New Roman" w:cs="Times New Roman"/>
        </w:rPr>
        <w:t xml:space="preserve"> desire to work cooperatively to </w:t>
      </w:r>
      <w:r w:rsidR="001B699D">
        <w:rPr>
          <w:rFonts w:ascii="Times New Roman" w:eastAsia="Times New Roman" w:hAnsi="Times New Roman" w:cs="Times New Roman"/>
        </w:rPr>
        <w:t xml:space="preserve">make improvements to </w:t>
      </w:r>
      <w:r>
        <w:rPr>
          <w:rFonts w:ascii="Times New Roman" w:eastAsia="Times New Roman" w:hAnsi="Times New Roman" w:cs="Times New Roman"/>
        </w:rPr>
        <w:t xml:space="preserve">the Sauk County Farm to showcase </w:t>
      </w:r>
      <w:r w:rsidR="00586F1D">
        <w:rPr>
          <w:rFonts w:ascii="Times New Roman" w:eastAsia="Times New Roman" w:hAnsi="Times New Roman" w:cs="Times New Roman"/>
        </w:rPr>
        <w:t>community collaboration for the benefit</w:t>
      </w:r>
      <w:r>
        <w:rPr>
          <w:rFonts w:ascii="Times New Roman" w:eastAsia="Times New Roman" w:hAnsi="Times New Roman" w:cs="Times New Roman"/>
        </w:rPr>
        <w:t xml:space="preserve"> of Sauk County residents. The County and </w:t>
      </w:r>
      <w:r w:rsidR="00586F1D">
        <w:rPr>
          <w:rFonts w:ascii="Times New Roman" w:eastAsia="Times New Roman" w:hAnsi="Times New Roman" w:cs="Times New Roman"/>
        </w:rPr>
        <w:t>the School</w:t>
      </w:r>
      <w:r>
        <w:rPr>
          <w:rFonts w:ascii="Times New Roman" w:eastAsia="Times New Roman" w:hAnsi="Times New Roman" w:cs="Times New Roman"/>
        </w:rPr>
        <w:t xml:space="preserve"> have entered into this Agreement to create a framework whereby they shall work cooperatively and in good faith to implement </w:t>
      </w:r>
      <w:r w:rsidR="001B699D">
        <w:rPr>
          <w:rFonts w:ascii="Times New Roman" w:eastAsia="Times New Roman" w:hAnsi="Times New Roman" w:cs="Times New Roman"/>
        </w:rPr>
        <w:t xml:space="preserve">projects identified in the attached </w:t>
      </w:r>
      <w:r>
        <w:rPr>
          <w:rFonts w:ascii="Times New Roman" w:eastAsia="Times New Roman" w:hAnsi="Times New Roman" w:cs="Times New Roman"/>
        </w:rPr>
        <w:t>Exhibi</w:t>
      </w:r>
      <w:r w:rsidR="00E7443F">
        <w:rPr>
          <w:rFonts w:ascii="Times New Roman" w:eastAsia="Times New Roman" w:hAnsi="Times New Roman" w:cs="Times New Roman"/>
        </w:rPr>
        <w:t xml:space="preserve">ts </w:t>
      </w:r>
      <w:r>
        <w:rPr>
          <w:rFonts w:ascii="Times New Roman" w:eastAsia="Times New Roman" w:hAnsi="Times New Roman" w:cs="Times New Roman"/>
        </w:rPr>
        <w:t xml:space="preserve">in accordance with the Property Master Plan and with fiscal and operational responsibilities shared in the manner outlined within this Agreement between the County and </w:t>
      </w:r>
      <w:r w:rsidR="00586F1D">
        <w:rPr>
          <w:rFonts w:ascii="Times New Roman" w:eastAsia="Times New Roman" w:hAnsi="Times New Roman" w:cs="Times New Roman"/>
        </w:rPr>
        <w:t>the School</w:t>
      </w:r>
      <w:r>
        <w:rPr>
          <w:rFonts w:ascii="Times New Roman" w:eastAsia="Times New Roman" w:hAnsi="Times New Roman" w:cs="Times New Roman"/>
        </w:rPr>
        <w:t>.</w:t>
      </w:r>
    </w:p>
    <w:p w14:paraId="75011CB9" w14:textId="77777777" w:rsidR="00586F1D" w:rsidRDefault="00586F1D" w:rsidP="00586F1D">
      <w:pPr>
        <w:spacing w:before="240" w:after="240"/>
        <w:rPr>
          <w:rFonts w:ascii="Times New Roman" w:eastAsia="Times New Roman" w:hAnsi="Times New Roman" w:cs="Times New Roman"/>
          <w:u w:val="single"/>
        </w:rPr>
      </w:pPr>
      <w:r>
        <w:rPr>
          <w:rFonts w:ascii="Times New Roman" w:eastAsia="Times New Roman" w:hAnsi="Times New Roman" w:cs="Times New Roman"/>
        </w:rPr>
        <w:lastRenderedPageBreak/>
        <w:t xml:space="preserve">Section IV.    </w:t>
      </w:r>
      <w:r>
        <w:rPr>
          <w:rFonts w:ascii="Times New Roman" w:eastAsia="Times New Roman" w:hAnsi="Times New Roman" w:cs="Times New Roman"/>
        </w:rPr>
        <w:tab/>
      </w:r>
      <w:r>
        <w:rPr>
          <w:rFonts w:ascii="Times New Roman" w:eastAsia="Times New Roman" w:hAnsi="Times New Roman" w:cs="Times New Roman"/>
          <w:u w:val="single"/>
        </w:rPr>
        <w:t>Definitions.</w:t>
      </w:r>
    </w:p>
    <w:p w14:paraId="46B7D0A7" w14:textId="77777777" w:rsidR="00586F1D" w:rsidRDefault="00586F1D" w:rsidP="00586F1D">
      <w:pPr>
        <w:numPr>
          <w:ilvl w:val="0"/>
          <w:numId w:val="11"/>
        </w:numPr>
        <w:spacing w:after="0"/>
      </w:pPr>
      <w:r>
        <w:rPr>
          <w:rFonts w:ascii="Times New Roman" w:eastAsia="Times New Roman" w:hAnsi="Times New Roman" w:cs="Times New Roman"/>
        </w:rPr>
        <w:t xml:space="preserve"> “County” means Sauk County.</w:t>
      </w:r>
    </w:p>
    <w:p w14:paraId="14CC82CB" w14:textId="5199CEA4" w:rsidR="00586F1D" w:rsidRPr="00830CB6" w:rsidRDefault="00586F1D" w:rsidP="00586F1D">
      <w:pPr>
        <w:numPr>
          <w:ilvl w:val="0"/>
          <w:numId w:val="11"/>
        </w:numPr>
        <w:spacing w:after="0"/>
      </w:pPr>
      <w:r>
        <w:rPr>
          <w:rFonts w:ascii="Times New Roman" w:eastAsia="Times New Roman" w:hAnsi="Times New Roman" w:cs="Times New Roman"/>
        </w:rPr>
        <w:t xml:space="preserve"> “School” means School District of Reedsburg.</w:t>
      </w:r>
    </w:p>
    <w:p w14:paraId="04C25D59" w14:textId="2C4F75BB" w:rsidR="00586F1D" w:rsidRDefault="00586F1D" w:rsidP="00586F1D">
      <w:pPr>
        <w:numPr>
          <w:ilvl w:val="0"/>
          <w:numId w:val="11"/>
        </w:numPr>
        <w:spacing w:after="0"/>
      </w:pPr>
      <w:r>
        <w:rPr>
          <w:rFonts w:ascii="Times New Roman" w:eastAsia="Times New Roman" w:hAnsi="Times New Roman" w:cs="Times New Roman"/>
        </w:rPr>
        <w:t xml:space="preserve">“Project” means the construction </w:t>
      </w:r>
      <w:r w:rsidR="001B699D">
        <w:rPr>
          <w:rFonts w:ascii="Times New Roman" w:eastAsia="Times New Roman" w:hAnsi="Times New Roman" w:cs="Times New Roman"/>
        </w:rPr>
        <w:t xml:space="preserve">projects identified in the attached </w:t>
      </w:r>
      <w:r w:rsidR="00631023">
        <w:rPr>
          <w:rFonts w:ascii="Times New Roman" w:eastAsia="Times New Roman" w:hAnsi="Times New Roman" w:cs="Times New Roman"/>
        </w:rPr>
        <w:t>E</w:t>
      </w:r>
      <w:r w:rsidR="001B699D">
        <w:rPr>
          <w:rFonts w:ascii="Times New Roman" w:eastAsia="Times New Roman" w:hAnsi="Times New Roman" w:cs="Times New Roman"/>
        </w:rPr>
        <w:t>xhibits</w:t>
      </w:r>
      <w:r>
        <w:rPr>
          <w:rFonts w:ascii="Times New Roman" w:eastAsia="Times New Roman" w:hAnsi="Times New Roman" w:cs="Times New Roman"/>
        </w:rPr>
        <w:t xml:space="preserve"> as being subject to this agreement.</w:t>
      </w:r>
    </w:p>
    <w:p w14:paraId="2F83CA44" w14:textId="3479C0D1" w:rsidR="00586F1D" w:rsidRDefault="00586F1D" w:rsidP="00586F1D">
      <w:pPr>
        <w:numPr>
          <w:ilvl w:val="0"/>
          <w:numId w:val="11"/>
        </w:numPr>
        <w:spacing w:after="0"/>
      </w:pPr>
      <w:r>
        <w:rPr>
          <w:rFonts w:ascii="Times New Roman" w:eastAsia="Times New Roman" w:hAnsi="Times New Roman" w:cs="Times New Roman"/>
        </w:rPr>
        <w:t xml:space="preserve"> “Parties” mean the County and School.</w:t>
      </w:r>
    </w:p>
    <w:p w14:paraId="6DF36F9D" w14:textId="77777777" w:rsidR="00586F1D" w:rsidRDefault="00586F1D" w:rsidP="00586F1D">
      <w:pPr>
        <w:numPr>
          <w:ilvl w:val="0"/>
          <w:numId w:val="11"/>
        </w:numPr>
        <w:spacing w:after="0"/>
      </w:pPr>
      <w:r>
        <w:rPr>
          <w:rFonts w:ascii="Times New Roman" w:eastAsia="Times New Roman" w:hAnsi="Times New Roman" w:cs="Times New Roman"/>
        </w:rPr>
        <w:t>“Plan” means the Sauk County Farm Master Plan 2022 – 2042.</w:t>
      </w:r>
    </w:p>
    <w:p w14:paraId="2F0DBCDE" w14:textId="77777777" w:rsidR="00586F1D" w:rsidRPr="00D91781" w:rsidRDefault="00586F1D" w:rsidP="00586F1D">
      <w:pPr>
        <w:numPr>
          <w:ilvl w:val="0"/>
          <w:numId w:val="11"/>
        </w:numPr>
        <w:spacing w:after="0"/>
      </w:pPr>
      <w:r>
        <w:rPr>
          <w:rFonts w:ascii="Times New Roman" w:eastAsia="Times New Roman" w:hAnsi="Times New Roman" w:cs="Times New Roman"/>
        </w:rPr>
        <w:t>“Property” means the Sauk County Farm.</w:t>
      </w:r>
    </w:p>
    <w:p w14:paraId="7FF5F3E1" w14:textId="77777777" w:rsidR="00187433" w:rsidRDefault="00187433" w:rsidP="00586F1D">
      <w:pPr>
        <w:spacing w:after="0" w:line="240" w:lineRule="auto"/>
        <w:jc w:val="both"/>
        <w:rPr>
          <w:rFonts w:ascii="Times New Roman" w:hAnsi="Times New Roman" w:cs="Times New Roman"/>
        </w:rPr>
      </w:pPr>
    </w:p>
    <w:p w14:paraId="749744F2" w14:textId="03723A39" w:rsidR="0051586F" w:rsidRPr="00192167" w:rsidRDefault="00586F1D" w:rsidP="00586F1D">
      <w:pPr>
        <w:spacing w:after="0" w:line="240" w:lineRule="auto"/>
        <w:jc w:val="both"/>
        <w:rPr>
          <w:rFonts w:ascii="Times New Roman" w:hAnsi="Times New Roman" w:cs="Times New Roman"/>
        </w:rPr>
      </w:pPr>
      <w:r>
        <w:rPr>
          <w:rFonts w:ascii="Times New Roman" w:hAnsi="Times New Roman" w:cs="Times New Roman"/>
        </w:rPr>
        <w:t>Section V.</w:t>
      </w:r>
      <w:r>
        <w:rPr>
          <w:rFonts w:ascii="Times New Roman" w:hAnsi="Times New Roman" w:cs="Times New Roman"/>
        </w:rPr>
        <w:tab/>
      </w:r>
      <w:r w:rsidRPr="00CB35D5">
        <w:rPr>
          <w:rFonts w:ascii="Times New Roman" w:hAnsi="Times New Roman" w:cs="Times New Roman"/>
          <w:u w:val="single"/>
        </w:rPr>
        <w:t>Obligations of the County</w:t>
      </w:r>
      <w:r w:rsidR="00E7443F">
        <w:rPr>
          <w:rFonts w:ascii="Times New Roman" w:hAnsi="Times New Roman" w:cs="Times New Roman"/>
          <w:u w:val="single"/>
        </w:rPr>
        <w:t>.</w:t>
      </w:r>
    </w:p>
    <w:p w14:paraId="6A3CF02C" w14:textId="77777777" w:rsidR="0051586F" w:rsidRPr="00192167" w:rsidRDefault="0051586F" w:rsidP="00586F1D">
      <w:pPr>
        <w:spacing w:after="0" w:line="240" w:lineRule="auto"/>
        <w:jc w:val="both"/>
        <w:rPr>
          <w:rFonts w:ascii="Times New Roman" w:hAnsi="Times New Roman" w:cs="Times New Roman"/>
        </w:rPr>
      </w:pPr>
    </w:p>
    <w:p w14:paraId="3ED6B65B" w14:textId="5D468630" w:rsidR="0051586F" w:rsidRPr="00192167" w:rsidRDefault="00CC2827" w:rsidP="00586F1D">
      <w:pPr>
        <w:spacing w:after="0" w:line="240" w:lineRule="auto"/>
        <w:jc w:val="both"/>
        <w:rPr>
          <w:rFonts w:ascii="Times New Roman" w:hAnsi="Times New Roman" w:cs="Times New Roman"/>
        </w:rPr>
      </w:pPr>
      <w:r w:rsidRPr="00192167">
        <w:rPr>
          <w:rFonts w:ascii="Times New Roman" w:hAnsi="Times New Roman" w:cs="Times New Roman"/>
        </w:rPr>
        <w:t xml:space="preserve">The </w:t>
      </w:r>
      <w:r w:rsidR="0033208A" w:rsidRPr="00192167">
        <w:rPr>
          <w:rFonts w:ascii="Times New Roman" w:hAnsi="Times New Roman" w:cs="Times New Roman"/>
        </w:rPr>
        <w:t>County</w:t>
      </w:r>
      <w:r w:rsidRPr="00192167">
        <w:rPr>
          <w:rFonts w:ascii="Times New Roman" w:hAnsi="Times New Roman" w:cs="Times New Roman"/>
        </w:rPr>
        <w:t xml:space="preserve"> hereby agrees to do the following:</w:t>
      </w:r>
    </w:p>
    <w:p w14:paraId="4E1E89E3" w14:textId="77777777" w:rsidR="0051586F" w:rsidRPr="00192167" w:rsidRDefault="0051586F" w:rsidP="00586F1D">
      <w:pPr>
        <w:spacing w:after="0" w:line="240" w:lineRule="auto"/>
        <w:jc w:val="both"/>
        <w:rPr>
          <w:rFonts w:ascii="Times New Roman" w:hAnsi="Times New Roman" w:cs="Times New Roman"/>
        </w:rPr>
      </w:pPr>
    </w:p>
    <w:p w14:paraId="0B621448" w14:textId="11A1A1BB" w:rsidR="0051586F" w:rsidRDefault="00CC2827" w:rsidP="00586F1D">
      <w:pPr>
        <w:pStyle w:val="ListParagraph"/>
        <w:numPr>
          <w:ilvl w:val="0"/>
          <w:numId w:val="10"/>
        </w:numPr>
        <w:spacing w:after="0" w:line="240" w:lineRule="auto"/>
        <w:jc w:val="both"/>
        <w:rPr>
          <w:rFonts w:ascii="Times New Roman" w:hAnsi="Times New Roman" w:cs="Times New Roman"/>
        </w:rPr>
      </w:pPr>
      <w:r w:rsidRPr="00192167">
        <w:rPr>
          <w:rFonts w:ascii="Times New Roman" w:hAnsi="Times New Roman" w:cs="Times New Roman"/>
        </w:rPr>
        <w:t xml:space="preserve">The </w:t>
      </w:r>
      <w:r w:rsidR="0033208A" w:rsidRPr="00192167">
        <w:rPr>
          <w:rFonts w:ascii="Times New Roman" w:hAnsi="Times New Roman" w:cs="Times New Roman"/>
        </w:rPr>
        <w:t>County</w:t>
      </w:r>
      <w:r w:rsidRPr="00192167">
        <w:rPr>
          <w:rFonts w:ascii="Times New Roman" w:hAnsi="Times New Roman" w:cs="Times New Roman"/>
        </w:rPr>
        <w:t xml:space="preserve"> shall serve as the Fiscal Agent for this Project. All notices to the </w:t>
      </w:r>
      <w:r w:rsidR="0033208A" w:rsidRPr="00192167">
        <w:rPr>
          <w:rFonts w:ascii="Times New Roman" w:hAnsi="Times New Roman" w:cs="Times New Roman"/>
        </w:rPr>
        <w:t>County</w:t>
      </w:r>
      <w:r w:rsidRPr="00192167">
        <w:rPr>
          <w:rFonts w:ascii="Times New Roman" w:hAnsi="Times New Roman" w:cs="Times New Roman"/>
        </w:rPr>
        <w:t xml:space="preserve"> will be</w:t>
      </w:r>
      <w:r w:rsidR="00192167" w:rsidRPr="00192167">
        <w:rPr>
          <w:rFonts w:ascii="Times New Roman" w:hAnsi="Times New Roman" w:cs="Times New Roman"/>
        </w:rPr>
        <w:t xml:space="preserve"> </w:t>
      </w:r>
      <w:r w:rsidRPr="00192167">
        <w:rPr>
          <w:rFonts w:ascii="Times New Roman" w:hAnsi="Times New Roman" w:cs="Times New Roman"/>
        </w:rPr>
        <w:t xml:space="preserve">provided </w:t>
      </w:r>
      <w:proofErr w:type="gramStart"/>
      <w:r w:rsidRPr="00192167">
        <w:rPr>
          <w:rFonts w:ascii="Times New Roman" w:hAnsi="Times New Roman" w:cs="Times New Roman"/>
        </w:rPr>
        <w:t>to</w:t>
      </w:r>
      <w:proofErr w:type="gramEnd"/>
      <w:r w:rsidRPr="00192167">
        <w:rPr>
          <w:rFonts w:ascii="Times New Roman" w:hAnsi="Times New Roman" w:cs="Times New Roman"/>
        </w:rPr>
        <w:t>:</w:t>
      </w:r>
    </w:p>
    <w:p w14:paraId="02D50126" w14:textId="77777777" w:rsidR="00586F1D" w:rsidRPr="00192167" w:rsidRDefault="00586F1D" w:rsidP="00586F1D">
      <w:pPr>
        <w:pStyle w:val="ListParagraph"/>
        <w:spacing w:after="0" w:line="240" w:lineRule="auto"/>
        <w:jc w:val="both"/>
        <w:rPr>
          <w:rFonts w:ascii="Times New Roman" w:hAnsi="Times New Roman" w:cs="Times New Roman"/>
        </w:rPr>
      </w:pPr>
    </w:p>
    <w:p w14:paraId="653D1CF4" w14:textId="77777777" w:rsidR="00192167" w:rsidRDefault="00192167" w:rsidP="00586F1D">
      <w:pPr>
        <w:spacing w:after="0" w:line="240" w:lineRule="auto"/>
        <w:ind w:left="720"/>
        <w:jc w:val="both"/>
        <w:rPr>
          <w:rFonts w:ascii="Times New Roman" w:hAnsi="Times New Roman" w:cs="Times New Roman"/>
        </w:rPr>
      </w:pPr>
      <w:r w:rsidRPr="00192167">
        <w:rPr>
          <w:rFonts w:ascii="Times New Roman" w:hAnsi="Times New Roman" w:cs="Times New Roman"/>
        </w:rPr>
        <w:t>Sauk County Land Resources &amp; Environment</w:t>
      </w:r>
    </w:p>
    <w:p w14:paraId="6E5986BA" w14:textId="4E3F1608" w:rsidR="0051586F" w:rsidRPr="00192167" w:rsidRDefault="00192167" w:rsidP="00586F1D">
      <w:pPr>
        <w:spacing w:after="0" w:line="240" w:lineRule="auto"/>
        <w:ind w:left="720"/>
        <w:jc w:val="both"/>
        <w:rPr>
          <w:rFonts w:ascii="Times New Roman" w:hAnsi="Times New Roman" w:cs="Times New Roman"/>
        </w:rPr>
      </w:pPr>
      <w:r w:rsidRPr="00192167">
        <w:rPr>
          <w:rFonts w:ascii="Times New Roman" w:hAnsi="Times New Roman" w:cs="Times New Roman"/>
        </w:rPr>
        <w:t>Attn: Melissa Schlupp</w:t>
      </w:r>
    </w:p>
    <w:p w14:paraId="70F6542B" w14:textId="78A3843D" w:rsidR="00192167" w:rsidRPr="00192167" w:rsidRDefault="00192167" w:rsidP="00586F1D">
      <w:pPr>
        <w:spacing w:after="0" w:line="240" w:lineRule="auto"/>
        <w:ind w:left="720"/>
        <w:jc w:val="both"/>
        <w:rPr>
          <w:rFonts w:ascii="Times New Roman" w:hAnsi="Times New Roman" w:cs="Times New Roman"/>
        </w:rPr>
      </w:pPr>
      <w:r w:rsidRPr="00192167">
        <w:rPr>
          <w:rFonts w:ascii="Times New Roman" w:hAnsi="Times New Roman" w:cs="Times New Roman"/>
        </w:rPr>
        <w:t>505 Broadway</w:t>
      </w:r>
    </w:p>
    <w:p w14:paraId="59B613F3" w14:textId="77777777" w:rsidR="00192167" w:rsidRDefault="00192167" w:rsidP="00586F1D">
      <w:pPr>
        <w:spacing w:after="0" w:line="240" w:lineRule="auto"/>
        <w:ind w:left="720"/>
        <w:jc w:val="both"/>
        <w:rPr>
          <w:rFonts w:ascii="Times New Roman" w:hAnsi="Times New Roman" w:cs="Times New Roman"/>
        </w:rPr>
      </w:pPr>
      <w:r w:rsidRPr="00192167">
        <w:rPr>
          <w:rFonts w:ascii="Times New Roman" w:hAnsi="Times New Roman" w:cs="Times New Roman"/>
        </w:rPr>
        <w:t>Baraboo, WI 53913</w:t>
      </w:r>
    </w:p>
    <w:p w14:paraId="6C4C3605" w14:textId="7D5D417F" w:rsidR="00E7443F" w:rsidRDefault="00E7443F" w:rsidP="00586F1D">
      <w:pPr>
        <w:spacing w:after="0" w:line="240" w:lineRule="auto"/>
        <w:ind w:left="720"/>
        <w:jc w:val="both"/>
        <w:rPr>
          <w:rFonts w:ascii="Times New Roman" w:hAnsi="Times New Roman" w:cs="Times New Roman"/>
        </w:rPr>
      </w:pPr>
      <w:r>
        <w:rPr>
          <w:rFonts w:ascii="Times New Roman" w:hAnsi="Times New Roman" w:cs="Times New Roman"/>
        </w:rPr>
        <w:t>608-355-4838</w:t>
      </w:r>
    </w:p>
    <w:p w14:paraId="3B14E4A1" w14:textId="7ECE1901" w:rsidR="00192167" w:rsidRPr="00192167" w:rsidRDefault="00E7443F" w:rsidP="00586F1D">
      <w:pPr>
        <w:spacing w:after="0" w:line="240" w:lineRule="auto"/>
        <w:ind w:left="720"/>
        <w:jc w:val="both"/>
        <w:rPr>
          <w:rFonts w:ascii="Times New Roman" w:hAnsi="Times New Roman" w:cs="Times New Roman"/>
        </w:rPr>
      </w:pPr>
      <w:r>
        <w:rPr>
          <w:rFonts w:ascii="Times New Roman" w:hAnsi="Times New Roman" w:cs="Times New Roman"/>
        </w:rPr>
        <w:t>m</w:t>
      </w:r>
      <w:r w:rsidR="00192167" w:rsidRPr="00192167">
        <w:rPr>
          <w:rFonts w:ascii="Times New Roman" w:hAnsi="Times New Roman" w:cs="Times New Roman"/>
        </w:rPr>
        <w:t>elissa.schlupp@saukcountywi.gov</w:t>
      </w:r>
    </w:p>
    <w:p w14:paraId="7B927AF6" w14:textId="77777777" w:rsidR="0051586F" w:rsidRPr="00192167" w:rsidRDefault="0051586F" w:rsidP="00586F1D">
      <w:pPr>
        <w:spacing w:after="0" w:line="240" w:lineRule="auto"/>
        <w:jc w:val="both"/>
        <w:rPr>
          <w:rFonts w:ascii="Times New Roman" w:hAnsi="Times New Roman" w:cs="Times New Roman"/>
        </w:rPr>
      </w:pPr>
    </w:p>
    <w:p w14:paraId="41BCFC75" w14:textId="22A25134" w:rsidR="00E7443F" w:rsidRDefault="00E7443F" w:rsidP="00586F1D">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County shall be responsible for </w:t>
      </w:r>
      <w:r w:rsidR="001B699D">
        <w:rPr>
          <w:rFonts w:ascii="Times New Roman" w:hAnsi="Times New Roman" w:cs="Times New Roman"/>
        </w:rPr>
        <w:t>items identified in the attached</w:t>
      </w:r>
      <w:r w:rsidR="00631023">
        <w:rPr>
          <w:rFonts w:ascii="Times New Roman" w:hAnsi="Times New Roman" w:cs="Times New Roman"/>
        </w:rPr>
        <w:t xml:space="preserve"> E</w:t>
      </w:r>
      <w:r w:rsidR="001B699D">
        <w:rPr>
          <w:rFonts w:ascii="Times New Roman" w:hAnsi="Times New Roman" w:cs="Times New Roman"/>
        </w:rPr>
        <w:t>xhibits</w:t>
      </w:r>
    </w:p>
    <w:p w14:paraId="7EEE0FF6" w14:textId="77777777" w:rsidR="00E7443F" w:rsidRDefault="00E7443F" w:rsidP="00E7443F">
      <w:pPr>
        <w:pStyle w:val="ListParagraph"/>
        <w:spacing w:after="0" w:line="240" w:lineRule="auto"/>
        <w:jc w:val="both"/>
        <w:rPr>
          <w:rFonts w:ascii="Times New Roman" w:hAnsi="Times New Roman" w:cs="Times New Roman"/>
        </w:rPr>
      </w:pPr>
    </w:p>
    <w:p w14:paraId="454289C7" w14:textId="61215E5E" w:rsidR="00E7443F" w:rsidRDefault="00E7443F" w:rsidP="00E7443F">
      <w:pPr>
        <w:pStyle w:val="ListParagraph"/>
        <w:spacing w:after="0" w:line="240" w:lineRule="auto"/>
        <w:jc w:val="both"/>
        <w:rPr>
          <w:rFonts w:ascii="Times New Roman" w:hAnsi="Times New Roman" w:cs="Times New Roman"/>
        </w:rPr>
      </w:pPr>
    </w:p>
    <w:p w14:paraId="54917A3E" w14:textId="43A23AF7" w:rsidR="0051586F" w:rsidRPr="00586F1D" w:rsidRDefault="00CC2827" w:rsidP="00586F1D">
      <w:pPr>
        <w:pStyle w:val="ListParagraph"/>
        <w:numPr>
          <w:ilvl w:val="0"/>
          <w:numId w:val="10"/>
        </w:numPr>
        <w:spacing w:after="0" w:line="240" w:lineRule="auto"/>
        <w:jc w:val="both"/>
        <w:rPr>
          <w:rFonts w:ascii="Times New Roman" w:hAnsi="Times New Roman" w:cs="Times New Roman"/>
        </w:rPr>
      </w:pPr>
      <w:r w:rsidRPr="00586F1D">
        <w:rPr>
          <w:rFonts w:ascii="Times New Roman" w:hAnsi="Times New Roman" w:cs="Times New Roman"/>
        </w:rPr>
        <w:t xml:space="preserve">The </w:t>
      </w:r>
      <w:r w:rsidR="0033208A" w:rsidRPr="00586F1D">
        <w:rPr>
          <w:rFonts w:ascii="Times New Roman" w:hAnsi="Times New Roman" w:cs="Times New Roman"/>
        </w:rPr>
        <w:t>County</w:t>
      </w:r>
      <w:r w:rsidRPr="00586F1D">
        <w:rPr>
          <w:rFonts w:ascii="Times New Roman" w:hAnsi="Times New Roman" w:cs="Times New Roman"/>
        </w:rPr>
        <w:t xml:space="preserve"> shall provide the </w:t>
      </w:r>
      <w:proofErr w:type="gramStart"/>
      <w:r w:rsidRPr="00586F1D">
        <w:rPr>
          <w:rFonts w:ascii="Times New Roman" w:hAnsi="Times New Roman" w:cs="Times New Roman"/>
        </w:rPr>
        <w:t>School</w:t>
      </w:r>
      <w:proofErr w:type="gramEnd"/>
      <w:r w:rsidRPr="00586F1D">
        <w:rPr>
          <w:rFonts w:ascii="Times New Roman" w:hAnsi="Times New Roman" w:cs="Times New Roman"/>
        </w:rPr>
        <w:t xml:space="preserve"> full access and control to the property for purposes</w:t>
      </w:r>
    </w:p>
    <w:p w14:paraId="74C0511E" w14:textId="1AA41AF4" w:rsidR="001B699D" w:rsidRDefault="00CC2827" w:rsidP="001B699D">
      <w:pPr>
        <w:spacing w:after="0" w:line="240" w:lineRule="auto"/>
        <w:ind w:left="720"/>
        <w:jc w:val="both"/>
        <w:rPr>
          <w:rFonts w:ascii="Times New Roman" w:hAnsi="Times New Roman" w:cs="Times New Roman"/>
        </w:rPr>
      </w:pPr>
      <w:r w:rsidRPr="00192167">
        <w:rPr>
          <w:rFonts w:ascii="Times New Roman" w:hAnsi="Times New Roman" w:cs="Times New Roman"/>
        </w:rPr>
        <w:t xml:space="preserve">of the Project. </w:t>
      </w:r>
    </w:p>
    <w:p w14:paraId="2A985466" w14:textId="77777777" w:rsidR="001B699D" w:rsidRDefault="001B699D" w:rsidP="001B699D">
      <w:pPr>
        <w:spacing w:after="0" w:line="240" w:lineRule="auto"/>
        <w:ind w:left="720"/>
        <w:jc w:val="both"/>
        <w:rPr>
          <w:rFonts w:ascii="Times New Roman" w:hAnsi="Times New Roman" w:cs="Times New Roman"/>
        </w:rPr>
      </w:pPr>
    </w:p>
    <w:p w14:paraId="365D6A3F" w14:textId="08429F33" w:rsidR="001B699D" w:rsidRDefault="001B699D" w:rsidP="001B699D">
      <w:pPr>
        <w:pStyle w:val="ListParagraph"/>
        <w:numPr>
          <w:ilvl w:val="0"/>
          <w:numId w:val="10"/>
        </w:numPr>
        <w:spacing w:after="0" w:line="240" w:lineRule="auto"/>
        <w:jc w:val="both"/>
        <w:rPr>
          <w:rFonts w:ascii="Times New Roman" w:hAnsi="Times New Roman" w:cs="Times New Roman"/>
        </w:rPr>
      </w:pPr>
      <w:r w:rsidRPr="00AE6A7C">
        <w:rPr>
          <w:rFonts w:ascii="Times New Roman" w:hAnsi="Times New Roman" w:cs="Times New Roman"/>
        </w:rPr>
        <w:t xml:space="preserve">The </w:t>
      </w:r>
      <w:r>
        <w:rPr>
          <w:rFonts w:ascii="Times New Roman" w:hAnsi="Times New Roman" w:cs="Times New Roman"/>
        </w:rPr>
        <w:t>County</w:t>
      </w:r>
      <w:r w:rsidRPr="00AE6A7C">
        <w:rPr>
          <w:rFonts w:ascii="Times New Roman" w:hAnsi="Times New Roman" w:cs="Times New Roman"/>
        </w:rPr>
        <w:t xml:space="preserve"> shall pay for all design services, materials, labor and contractors for the Project.</w:t>
      </w:r>
    </w:p>
    <w:p w14:paraId="2C30C87E" w14:textId="77777777" w:rsidR="001B699D" w:rsidRDefault="001B699D" w:rsidP="00AE6A7C">
      <w:pPr>
        <w:pStyle w:val="ListParagraph"/>
        <w:spacing w:after="0" w:line="240" w:lineRule="auto"/>
        <w:jc w:val="both"/>
        <w:rPr>
          <w:rFonts w:ascii="Times New Roman" w:hAnsi="Times New Roman" w:cs="Times New Roman"/>
        </w:rPr>
      </w:pPr>
    </w:p>
    <w:p w14:paraId="55B61524" w14:textId="24372090" w:rsidR="001B699D" w:rsidRPr="00AE6A7C" w:rsidRDefault="001B699D" w:rsidP="00AE6A7C">
      <w:pPr>
        <w:pStyle w:val="ListParagraph"/>
        <w:numPr>
          <w:ilvl w:val="0"/>
          <w:numId w:val="10"/>
        </w:numPr>
        <w:spacing w:after="0" w:line="240" w:lineRule="auto"/>
        <w:jc w:val="both"/>
        <w:rPr>
          <w:rFonts w:ascii="Times New Roman" w:hAnsi="Times New Roman" w:cs="Times New Roman"/>
        </w:rPr>
      </w:pPr>
      <w:r w:rsidRPr="00AE6A7C">
        <w:rPr>
          <w:rFonts w:ascii="Times New Roman" w:hAnsi="Times New Roman" w:cs="Times New Roman"/>
        </w:rPr>
        <w:t>The</w:t>
      </w:r>
      <w:r>
        <w:rPr>
          <w:rFonts w:ascii="Times New Roman" w:hAnsi="Times New Roman" w:cs="Times New Roman"/>
        </w:rPr>
        <w:t xml:space="preserve"> County</w:t>
      </w:r>
      <w:r w:rsidRPr="00AE6A7C">
        <w:rPr>
          <w:rFonts w:ascii="Times New Roman" w:hAnsi="Times New Roman" w:cs="Times New Roman"/>
        </w:rPr>
        <w:t xml:space="preserve"> shall pay all permits and fees associated with the Project.</w:t>
      </w:r>
    </w:p>
    <w:p w14:paraId="68871C40" w14:textId="77777777" w:rsidR="001B699D" w:rsidRDefault="001B699D" w:rsidP="00586F1D">
      <w:pPr>
        <w:spacing w:after="0" w:line="240" w:lineRule="auto"/>
        <w:ind w:left="720"/>
        <w:jc w:val="both"/>
        <w:rPr>
          <w:rFonts w:ascii="Times New Roman" w:hAnsi="Times New Roman" w:cs="Times New Roman"/>
        </w:rPr>
      </w:pPr>
    </w:p>
    <w:p w14:paraId="2469660D" w14:textId="77777777" w:rsidR="00586F1D" w:rsidRDefault="00586F1D" w:rsidP="00586F1D">
      <w:pPr>
        <w:spacing w:after="0" w:line="240" w:lineRule="auto"/>
        <w:ind w:left="720"/>
        <w:jc w:val="both"/>
        <w:rPr>
          <w:rFonts w:ascii="Times New Roman" w:hAnsi="Times New Roman" w:cs="Times New Roman"/>
        </w:rPr>
      </w:pPr>
    </w:p>
    <w:p w14:paraId="0194E98B" w14:textId="77777777" w:rsidR="0051586F" w:rsidRPr="00192167" w:rsidRDefault="0051586F" w:rsidP="00586F1D">
      <w:pPr>
        <w:spacing w:after="0" w:line="240" w:lineRule="auto"/>
        <w:jc w:val="both"/>
        <w:rPr>
          <w:rFonts w:ascii="Times New Roman" w:hAnsi="Times New Roman" w:cs="Times New Roman"/>
        </w:rPr>
      </w:pPr>
    </w:p>
    <w:p w14:paraId="48D019CA" w14:textId="0EB2AAB9" w:rsidR="0051586F" w:rsidRPr="00192167" w:rsidRDefault="00CB35D5" w:rsidP="00586F1D">
      <w:pPr>
        <w:spacing w:after="0" w:line="240" w:lineRule="auto"/>
        <w:jc w:val="both"/>
        <w:rPr>
          <w:rFonts w:ascii="Times New Roman" w:hAnsi="Times New Roman" w:cs="Times New Roman"/>
        </w:rPr>
      </w:pPr>
      <w:r>
        <w:rPr>
          <w:rFonts w:ascii="Times New Roman" w:hAnsi="Times New Roman" w:cs="Times New Roman"/>
        </w:rPr>
        <w:t>Section VI.</w:t>
      </w:r>
      <w:r w:rsidR="00CC2827" w:rsidRPr="00192167">
        <w:rPr>
          <w:rFonts w:ascii="Times New Roman" w:hAnsi="Times New Roman" w:cs="Times New Roman"/>
        </w:rPr>
        <w:t xml:space="preserve"> </w:t>
      </w:r>
      <w:r>
        <w:rPr>
          <w:rFonts w:ascii="Times New Roman" w:hAnsi="Times New Roman" w:cs="Times New Roman"/>
        </w:rPr>
        <w:tab/>
      </w:r>
      <w:r w:rsidRPr="00CB35D5">
        <w:rPr>
          <w:rFonts w:ascii="Times New Roman" w:hAnsi="Times New Roman" w:cs="Times New Roman"/>
          <w:u w:val="single"/>
        </w:rPr>
        <w:t>Obligations of the School</w:t>
      </w:r>
      <w:r w:rsidR="003C52EA">
        <w:rPr>
          <w:rFonts w:ascii="Times New Roman" w:hAnsi="Times New Roman" w:cs="Times New Roman"/>
          <w:u w:val="single"/>
        </w:rPr>
        <w:t>.</w:t>
      </w:r>
    </w:p>
    <w:p w14:paraId="727A3F3C" w14:textId="77777777" w:rsidR="0051586F" w:rsidRPr="00192167" w:rsidRDefault="0051586F" w:rsidP="00586F1D">
      <w:pPr>
        <w:spacing w:after="0" w:line="240" w:lineRule="auto"/>
        <w:jc w:val="both"/>
        <w:rPr>
          <w:rFonts w:ascii="Times New Roman" w:hAnsi="Times New Roman" w:cs="Times New Roman"/>
        </w:rPr>
      </w:pPr>
    </w:p>
    <w:p w14:paraId="56D8D8D5" w14:textId="77777777" w:rsidR="0051586F" w:rsidRDefault="00CC2827" w:rsidP="00586F1D">
      <w:pPr>
        <w:spacing w:after="0" w:line="240" w:lineRule="auto"/>
        <w:jc w:val="both"/>
        <w:rPr>
          <w:rFonts w:ascii="Times New Roman" w:hAnsi="Times New Roman" w:cs="Times New Roman"/>
        </w:rPr>
      </w:pPr>
      <w:r w:rsidRPr="00192167">
        <w:rPr>
          <w:rFonts w:ascii="Times New Roman" w:hAnsi="Times New Roman" w:cs="Times New Roman"/>
        </w:rPr>
        <w:t xml:space="preserve">The </w:t>
      </w:r>
      <w:proofErr w:type="gramStart"/>
      <w:r w:rsidRPr="00192167">
        <w:rPr>
          <w:rFonts w:ascii="Times New Roman" w:hAnsi="Times New Roman" w:cs="Times New Roman"/>
        </w:rPr>
        <w:t>School</w:t>
      </w:r>
      <w:proofErr w:type="gramEnd"/>
      <w:r w:rsidRPr="00192167">
        <w:rPr>
          <w:rFonts w:ascii="Times New Roman" w:hAnsi="Times New Roman" w:cs="Times New Roman"/>
        </w:rPr>
        <w:t xml:space="preserve"> hereby agrees to do the following:</w:t>
      </w:r>
    </w:p>
    <w:p w14:paraId="4DF0967D" w14:textId="77777777" w:rsidR="00CB35D5" w:rsidRPr="00192167" w:rsidRDefault="00CB35D5" w:rsidP="00586F1D">
      <w:pPr>
        <w:spacing w:after="0" w:line="240" w:lineRule="auto"/>
        <w:jc w:val="both"/>
        <w:rPr>
          <w:rFonts w:ascii="Times New Roman" w:hAnsi="Times New Roman" w:cs="Times New Roman"/>
        </w:rPr>
      </w:pPr>
    </w:p>
    <w:p w14:paraId="58033CEB" w14:textId="33D087FC" w:rsidR="0051586F" w:rsidRPr="00CB35D5" w:rsidRDefault="00CC2827" w:rsidP="00E7443F">
      <w:pPr>
        <w:pStyle w:val="ListParagraph"/>
        <w:numPr>
          <w:ilvl w:val="3"/>
          <w:numId w:val="11"/>
        </w:numPr>
        <w:spacing w:after="0" w:line="240" w:lineRule="auto"/>
        <w:ind w:left="720"/>
        <w:jc w:val="both"/>
        <w:rPr>
          <w:rFonts w:ascii="Times New Roman" w:hAnsi="Times New Roman" w:cs="Times New Roman"/>
        </w:rPr>
      </w:pPr>
      <w:r w:rsidRPr="00CB35D5">
        <w:rPr>
          <w:rFonts w:ascii="Times New Roman" w:hAnsi="Times New Roman" w:cs="Times New Roman"/>
        </w:rPr>
        <w:t xml:space="preserve">All notices to 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will be provided to:</w:t>
      </w:r>
    </w:p>
    <w:p w14:paraId="0F44DF89" w14:textId="77777777" w:rsidR="0051586F" w:rsidRPr="00192167" w:rsidRDefault="0051586F" w:rsidP="00586F1D">
      <w:pPr>
        <w:spacing w:after="0" w:line="240" w:lineRule="auto"/>
        <w:jc w:val="both"/>
        <w:rPr>
          <w:rFonts w:ascii="Times New Roman" w:hAnsi="Times New Roman" w:cs="Times New Roman"/>
        </w:rPr>
      </w:pPr>
    </w:p>
    <w:p w14:paraId="60404E47" w14:textId="77777777" w:rsidR="0051586F" w:rsidRPr="00192167" w:rsidRDefault="00CC2827" w:rsidP="00E7443F">
      <w:pPr>
        <w:spacing w:after="0" w:line="240" w:lineRule="auto"/>
        <w:ind w:left="720"/>
        <w:jc w:val="both"/>
        <w:rPr>
          <w:rFonts w:ascii="Times New Roman" w:hAnsi="Times New Roman" w:cs="Times New Roman"/>
        </w:rPr>
      </w:pPr>
      <w:r w:rsidRPr="00192167">
        <w:rPr>
          <w:rFonts w:ascii="Times New Roman" w:hAnsi="Times New Roman" w:cs="Times New Roman"/>
        </w:rPr>
        <w:t>Business Manager</w:t>
      </w:r>
    </w:p>
    <w:p w14:paraId="1E07ECE3" w14:textId="77777777" w:rsidR="0051586F" w:rsidRPr="00192167" w:rsidRDefault="00CC2827" w:rsidP="00E7443F">
      <w:pPr>
        <w:spacing w:after="0" w:line="240" w:lineRule="auto"/>
        <w:ind w:left="720"/>
        <w:jc w:val="both"/>
        <w:rPr>
          <w:rFonts w:ascii="Times New Roman" w:hAnsi="Times New Roman" w:cs="Times New Roman"/>
        </w:rPr>
      </w:pPr>
      <w:r w:rsidRPr="00192167">
        <w:rPr>
          <w:rFonts w:ascii="Times New Roman" w:hAnsi="Times New Roman" w:cs="Times New Roman"/>
        </w:rPr>
        <w:t>501 K Street, Reedsburg, WI 53959</w:t>
      </w:r>
    </w:p>
    <w:p w14:paraId="311773F1" w14:textId="77777777" w:rsidR="0051586F" w:rsidRPr="00192167" w:rsidRDefault="00CC2827" w:rsidP="00E7443F">
      <w:pPr>
        <w:spacing w:after="0" w:line="240" w:lineRule="auto"/>
        <w:ind w:left="720"/>
        <w:jc w:val="both"/>
        <w:rPr>
          <w:rFonts w:ascii="Times New Roman" w:hAnsi="Times New Roman" w:cs="Times New Roman"/>
        </w:rPr>
      </w:pPr>
      <w:r w:rsidRPr="00192167">
        <w:rPr>
          <w:rFonts w:ascii="Times New Roman" w:hAnsi="Times New Roman" w:cs="Times New Roman"/>
        </w:rPr>
        <w:t>608-524-2016</w:t>
      </w:r>
    </w:p>
    <w:p w14:paraId="6BC7B638" w14:textId="77777777" w:rsidR="0051586F" w:rsidRPr="00192167" w:rsidRDefault="00CC2827" w:rsidP="00E7443F">
      <w:pPr>
        <w:spacing w:after="0" w:line="240" w:lineRule="auto"/>
        <w:ind w:left="720"/>
        <w:jc w:val="both"/>
        <w:rPr>
          <w:rFonts w:ascii="Times New Roman" w:hAnsi="Times New Roman" w:cs="Times New Roman"/>
        </w:rPr>
      </w:pPr>
      <w:r w:rsidRPr="00192167">
        <w:rPr>
          <w:rFonts w:ascii="Times New Roman" w:hAnsi="Times New Roman" w:cs="Times New Roman"/>
        </w:rPr>
        <w:t>pruddy@rsd.k12.wi.us</w:t>
      </w:r>
    </w:p>
    <w:p w14:paraId="67A68218" w14:textId="77777777" w:rsidR="0051586F" w:rsidRPr="00192167" w:rsidRDefault="0051586F" w:rsidP="00586F1D">
      <w:pPr>
        <w:spacing w:after="0" w:line="240" w:lineRule="auto"/>
        <w:jc w:val="both"/>
        <w:rPr>
          <w:rFonts w:ascii="Times New Roman" w:hAnsi="Times New Roman" w:cs="Times New Roman"/>
        </w:rPr>
      </w:pPr>
    </w:p>
    <w:p w14:paraId="69DDE1ED" w14:textId="24AAC28E" w:rsidR="00CB35D5" w:rsidRPr="00CB35D5" w:rsidRDefault="00CC2827" w:rsidP="00CB35D5">
      <w:pPr>
        <w:pStyle w:val="ListParagraph"/>
        <w:numPr>
          <w:ilvl w:val="3"/>
          <w:numId w:val="11"/>
        </w:numPr>
        <w:spacing w:after="0" w:line="240" w:lineRule="auto"/>
        <w:ind w:left="720" w:hanging="450"/>
        <w:jc w:val="both"/>
        <w:rPr>
          <w:rFonts w:ascii="Times New Roman" w:hAnsi="Times New Roman" w:cs="Times New Roman"/>
        </w:rPr>
      </w:pPr>
      <w:r w:rsidRPr="00CB35D5">
        <w:rPr>
          <w:rFonts w:ascii="Times New Roman" w:hAnsi="Times New Roman" w:cs="Times New Roman"/>
        </w:rPr>
        <w:lastRenderedPageBreak/>
        <w:t xml:space="preserve">The </w:t>
      </w:r>
      <w:proofErr w:type="gramStart"/>
      <w:r w:rsidRPr="00CB35D5">
        <w:rPr>
          <w:rFonts w:ascii="Times New Roman" w:hAnsi="Times New Roman" w:cs="Times New Roman"/>
        </w:rPr>
        <w:t>School</w:t>
      </w:r>
      <w:proofErr w:type="gramEnd"/>
      <w:r w:rsidRPr="00CB35D5">
        <w:rPr>
          <w:rFonts w:ascii="Times New Roman" w:hAnsi="Times New Roman" w:cs="Times New Roman"/>
        </w:rPr>
        <w:t>, through its students enrolled in Building Construction and supervised by a</w:t>
      </w:r>
      <w:r w:rsidR="00CB35D5">
        <w:rPr>
          <w:rFonts w:ascii="Times New Roman" w:hAnsi="Times New Roman" w:cs="Times New Roman"/>
        </w:rPr>
        <w:t xml:space="preserve"> </w:t>
      </w:r>
      <w:r w:rsidRPr="00CB35D5">
        <w:rPr>
          <w:rFonts w:ascii="Times New Roman" w:hAnsi="Times New Roman" w:cs="Times New Roman"/>
        </w:rPr>
        <w:t xml:space="preserve">teacher and other school personnel, as determined and assigned by the </w:t>
      </w:r>
      <w:proofErr w:type="gramStart"/>
      <w:r w:rsidRPr="00CB35D5">
        <w:rPr>
          <w:rFonts w:ascii="Times New Roman" w:hAnsi="Times New Roman" w:cs="Times New Roman"/>
        </w:rPr>
        <w:t>School</w:t>
      </w:r>
      <w:proofErr w:type="gramEnd"/>
      <w:r w:rsidRPr="00CB35D5">
        <w:rPr>
          <w:rFonts w:ascii="Times New Roman" w:hAnsi="Times New Roman" w:cs="Times New Roman"/>
        </w:rPr>
        <w:t>, shall</w:t>
      </w:r>
      <w:r w:rsidR="00CB35D5">
        <w:rPr>
          <w:rFonts w:ascii="Times New Roman" w:hAnsi="Times New Roman" w:cs="Times New Roman"/>
        </w:rPr>
        <w:t xml:space="preserve"> complete the Project as outlined in </w:t>
      </w:r>
      <w:r w:rsidR="001B699D">
        <w:rPr>
          <w:rFonts w:ascii="Times New Roman" w:hAnsi="Times New Roman" w:cs="Times New Roman"/>
        </w:rPr>
        <w:t xml:space="preserve">the attached </w:t>
      </w:r>
      <w:r w:rsidR="00CB35D5">
        <w:rPr>
          <w:rFonts w:ascii="Times New Roman" w:hAnsi="Times New Roman" w:cs="Times New Roman"/>
        </w:rPr>
        <w:t>Exhibits</w:t>
      </w:r>
      <w:r w:rsidRPr="00CB35D5">
        <w:rPr>
          <w:rFonts w:ascii="Times New Roman" w:hAnsi="Times New Roman" w:cs="Times New Roman"/>
        </w:rPr>
        <w:t>.</w:t>
      </w:r>
    </w:p>
    <w:p w14:paraId="03108DEB" w14:textId="77777777" w:rsidR="00CB35D5" w:rsidRDefault="00CB35D5" w:rsidP="00CB35D5">
      <w:pPr>
        <w:spacing w:after="0" w:line="240" w:lineRule="auto"/>
        <w:ind w:left="720"/>
        <w:jc w:val="both"/>
        <w:rPr>
          <w:rFonts w:ascii="Times New Roman" w:hAnsi="Times New Roman" w:cs="Times New Roman"/>
        </w:rPr>
      </w:pPr>
    </w:p>
    <w:p w14:paraId="03CFC145" w14:textId="45F6991A" w:rsidR="00CB35D5" w:rsidRDefault="00CC2827" w:rsidP="00586F1D">
      <w:pPr>
        <w:pStyle w:val="ListParagraph"/>
        <w:numPr>
          <w:ilvl w:val="3"/>
          <w:numId w:val="11"/>
        </w:numPr>
        <w:spacing w:after="0" w:line="240" w:lineRule="auto"/>
        <w:ind w:left="720" w:hanging="450"/>
        <w:jc w:val="both"/>
        <w:rPr>
          <w:rFonts w:ascii="Times New Roman" w:hAnsi="Times New Roman" w:cs="Times New Roman"/>
        </w:rPr>
      </w:pPr>
      <w:r w:rsidRPr="00CB35D5">
        <w:rPr>
          <w:rFonts w:ascii="Times New Roman" w:hAnsi="Times New Roman" w:cs="Times New Roman"/>
        </w:rPr>
        <w:t xml:space="preserve">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 </w:t>
      </w:r>
      <w:r w:rsidR="0014484E">
        <w:rPr>
          <w:rFonts w:ascii="Times New Roman" w:hAnsi="Times New Roman" w:cs="Times New Roman"/>
        </w:rPr>
        <w:t>secure</w:t>
      </w:r>
      <w:r w:rsidRPr="00CB35D5">
        <w:rPr>
          <w:rFonts w:ascii="Times New Roman" w:hAnsi="Times New Roman" w:cs="Times New Roman"/>
        </w:rPr>
        <w:t xml:space="preserve"> all design services, materials, labor and contractors for the</w:t>
      </w:r>
      <w:r w:rsidR="00CB35D5">
        <w:rPr>
          <w:rFonts w:ascii="Times New Roman" w:hAnsi="Times New Roman" w:cs="Times New Roman"/>
        </w:rPr>
        <w:t xml:space="preserve"> Project</w:t>
      </w:r>
      <w:r w:rsidRPr="00CB35D5">
        <w:rPr>
          <w:rFonts w:ascii="Times New Roman" w:hAnsi="Times New Roman" w:cs="Times New Roman"/>
        </w:rPr>
        <w:t>.</w:t>
      </w:r>
    </w:p>
    <w:p w14:paraId="54362F42" w14:textId="6364BDB2" w:rsidR="00CB35D5" w:rsidRPr="00CB35D5" w:rsidRDefault="00CB35D5" w:rsidP="00CB35D5">
      <w:pPr>
        <w:pStyle w:val="ListParagraph"/>
        <w:rPr>
          <w:rFonts w:ascii="Times New Roman" w:hAnsi="Times New Roman" w:cs="Times New Roman"/>
        </w:rPr>
      </w:pPr>
    </w:p>
    <w:p w14:paraId="3CE5C967" w14:textId="205C5A48" w:rsidR="00CB35D5" w:rsidRDefault="00CC2827" w:rsidP="00586F1D">
      <w:pPr>
        <w:pStyle w:val="ListParagraph"/>
        <w:numPr>
          <w:ilvl w:val="3"/>
          <w:numId w:val="11"/>
        </w:numPr>
        <w:spacing w:after="0" w:line="240" w:lineRule="auto"/>
        <w:ind w:left="720" w:hanging="450"/>
        <w:jc w:val="both"/>
        <w:rPr>
          <w:rFonts w:ascii="Times New Roman" w:hAnsi="Times New Roman" w:cs="Times New Roman"/>
        </w:rPr>
      </w:pPr>
      <w:r w:rsidRPr="00CB35D5">
        <w:rPr>
          <w:rFonts w:ascii="Times New Roman" w:hAnsi="Times New Roman" w:cs="Times New Roman"/>
        </w:rPr>
        <w:t xml:space="preserve">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w:t>
      </w:r>
      <w:r w:rsidR="0014484E">
        <w:rPr>
          <w:rFonts w:ascii="Times New Roman" w:hAnsi="Times New Roman" w:cs="Times New Roman"/>
        </w:rPr>
        <w:t xml:space="preserve"> secure</w:t>
      </w:r>
      <w:r w:rsidRPr="00CB35D5">
        <w:rPr>
          <w:rFonts w:ascii="Times New Roman" w:hAnsi="Times New Roman" w:cs="Times New Roman"/>
        </w:rPr>
        <w:t xml:space="preserve"> all permits and fees associated with the </w:t>
      </w:r>
      <w:r w:rsidR="00CB35D5">
        <w:rPr>
          <w:rFonts w:ascii="Times New Roman" w:hAnsi="Times New Roman" w:cs="Times New Roman"/>
        </w:rPr>
        <w:t>Project</w:t>
      </w:r>
      <w:r w:rsidRPr="00CB35D5">
        <w:rPr>
          <w:rFonts w:ascii="Times New Roman" w:hAnsi="Times New Roman" w:cs="Times New Roman"/>
        </w:rPr>
        <w:t>.</w:t>
      </w:r>
    </w:p>
    <w:p w14:paraId="566C5C1E" w14:textId="77777777" w:rsidR="00CB35D5" w:rsidRPr="00CB35D5" w:rsidRDefault="00CB35D5" w:rsidP="00CB35D5">
      <w:pPr>
        <w:pStyle w:val="ListParagraph"/>
        <w:rPr>
          <w:rFonts w:ascii="Times New Roman" w:hAnsi="Times New Roman" w:cs="Times New Roman"/>
        </w:rPr>
      </w:pPr>
    </w:p>
    <w:p w14:paraId="702A57FD" w14:textId="35A0B469" w:rsidR="00CB35D5" w:rsidRDefault="00CC2827" w:rsidP="00586F1D">
      <w:pPr>
        <w:pStyle w:val="ListParagraph"/>
        <w:numPr>
          <w:ilvl w:val="3"/>
          <w:numId w:val="11"/>
        </w:numPr>
        <w:spacing w:after="0" w:line="240" w:lineRule="auto"/>
        <w:ind w:left="720" w:hanging="450"/>
        <w:jc w:val="both"/>
        <w:rPr>
          <w:rFonts w:ascii="Times New Roman" w:hAnsi="Times New Roman" w:cs="Times New Roman"/>
        </w:rPr>
      </w:pPr>
      <w:r w:rsidRPr="00CB35D5">
        <w:rPr>
          <w:rFonts w:ascii="Times New Roman" w:hAnsi="Times New Roman" w:cs="Times New Roman"/>
        </w:rPr>
        <w:t xml:space="preserve">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 comply with all applicable local, state and federal laws, regulations and</w:t>
      </w:r>
      <w:r w:rsidR="00CB35D5">
        <w:rPr>
          <w:rFonts w:ascii="Times New Roman" w:hAnsi="Times New Roman" w:cs="Times New Roman"/>
        </w:rPr>
        <w:t xml:space="preserve"> </w:t>
      </w:r>
      <w:r w:rsidRPr="00CB35D5">
        <w:rPr>
          <w:rFonts w:ascii="Times New Roman" w:hAnsi="Times New Roman" w:cs="Times New Roman"/>
        </w:rPr>
        <w:t>ordinances in completing the</w:t>
      </w:r>
      <w:r w:rsidR="00CB35D5">
        <w:rPr>
          <w:rFonts w:ascii="Times New Roman" w:hAnsi="Times New Roman" w:cs="Times New Roman"/>
        </w:rPr>
        <w:t xml:space="preserve"> Project</w:t>
      </w:r>
      <w:r w:rsidRPr="00CB35D5">
        <w:rPr>
          <w:rFonts w:ascii="Times New Roman" w:hAnsi="Times New Roman" w:cs="Times New Roman"/>
        </w:rPr>
        <w:t>.</w:t>
      </w:r>
    </w:p>
    <w:p w14:paraId="237E8437" w14:textId="77777777" w:rsidR="00CB35D5" w:rsidRPr="00CB35D5" w:rsidRDefault="00CB35D5" w:rsidP="00CB35D5">
      <w:pPr>
        <w:pStyle w:val="ListParagraph"/>
        <w:rPr>
          <w:rFonts w:ascii="Times New Roman" w:hAnsi="Times New Roman" w:cs="Times New Roman"/>
        </w:rPr>
      </w:pPr>
    </w:p>
    <w:p w14:paraId="304F4C48" w14:textId="77D50605" w:rsidR="00AE6A7C" w:rsidRDefault="00CC2827" w:rsidP="00AE6A7C">
      <w:pPr>
        <w:pStyle w:val="ListParagraph"/>
        <w:numPr>
          <w:ilvl w:val="3"/>
          <w:numId w:val="11"/>
        </w:numPr>
        <w:spacing w:after="0" w:line="240" w:lineRule="auto"/>
        <w:ind w:left="720" w:hanging="450"/>
        <w:jc w:val="both"/>
        <w:rPr>
          <w:rFonts w:ascii="Times New Roman" w:hAnsi="Times New Roman" w:cs="Times New Roman"/>
        </w:rPr>
      </w:pPr>
      <w:r w:rsidRPr="00CB35D5">
        <w:rPr>
          <w:rFonts w:ascii="Times New Roman" w:hAnsi="Times New Roman" w:cs="Times New Roman"/>
        </w:rPr>
        <w:t xml:space="preserve">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 keep a detailed accounting of all costs incurred by the </w:t>
      </w:r>
      <w:proofErr w:type="gramStart"/>
      <w:r w:rsidRPr="00CB35D5">
        <w:rPr>
          <w:rFonts w:ascii="Times New Roman" w:hAnsi="Times New Roman" w:cs="Times New Roman"/>
        </w:rPr>
        <w:t>School</w:t>
      </w:r>
      <w:proofErr w:type="gramEnd"/>
      <w:r w:rsidRPr="00CB35D5">
        <w:rPr>
          <w:rFonts w:ascii="Times New Roman" w:hAnsi="Times New Roman" w:cs="Times New Roman"/>
        </w:rPr>
        <w:t>, which are</w:t>
      </w:r>
      <w:r w:rsidR="00CB35D5" w:rsidRPr="00CB35D5">
        <w:rPr>
          <w:rFonts w:ascii="Times New Roman" w:hAnsi="Times New Roman" w:cs="Times New Roman"/>
        </w:rPr>
        <w:t xml:space="preserve"> </w:t>
      </w:r>
      <w:r w:rsidRPr="00CB35D5">
        <w:rPr>
          <w:rFonts w:ascii="Times New Roman" w:hAnsi="Times New Roman" w:cs="Times New Roman"/>
        </w:rPr>
        <w:t xml:space="preserve">related to or arising out of the Project. 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 provide </w:t>
      </w:r>
      <w:r w:rsidR="00AE6A7C">
        <w:rPr>
          <w:rFonts w:ascii="Times New Roman" w:hAnsi="Times New Roman" w:cs="Times New Roman"/>
        </w:rPr>
        <w:t>invoices to the County for payment reimbursement. Invoices shall be paid bimonthly pending approval from the Sauk County Land Resources and Extension Committee.</w:t>
      </w:r>
    </w:p>
    <w:p w14:paraId="6D2E33DB" w14:textId="77777777" w:rsidR="00AE6A7C" w:rsidRPr="00AE6A7C" w:rsidRDefault="00AE6A7C" w:rsidP="00AE6A7C">
      <w:pPr>
        <w:pStyle w:val="ListParagraph"/>
        <w:rPr>
          <w:rFonts w:ascii="Times New Roman" w:hAnsi="Times New Roman" w:cs="Times New Roman"/>
        </w:rPr>
      </w:pPr>
    </w:p>
    <w:p w14:paraId="5DF33BB8" w14:textId="775BF20B" w:rsidR="00AE6A7C" w:rsidRDefault="00AE6A7C" w:rsidP="00AE6A7C">
      <w:pPr>
        <w:pStyle w:val="ListParagraph"/>
        <w:numPr>
          <w:ilvl w:val="3"/>
          <w:numId w:val="11"/>
        </w:numPr>
        <w:spacing w:after="0" w:line="240" w:lineRule="auto"/>
        <w:ind w:left="720" w:hanging="450"/>
        <w:jc w:val="both"/>
        <w:rPr>
          <w:rFonts w:ascii="Times New Roman" w:hAnsi="Times New Roman" w:cs="Times New Roman"/>
        </w:rPr>
      </w:pPr>
      <w:r w:rsidRPr="00AE6A7C">
        <w:rPr>
          <w:rFonts w:ascii="Times New Roman" w:hAnsi="Times New Roman" w:cs="Times New Roman"/>
        </w:rPr>
        <w:t>The School, at their expense, shall maintain public liability insurance issued by an insurance company licensed to do business in the State of Wisconsin, including bodily injury and property damage coverage insuring the School and County with minimum coverage as follows: liability coverage for its officers, employees, and agents with policy limits at minimum of $1,000,000 single</w:t>
      </w:r>
      <w:r>
        <w:rPr>
          <w:rFonts w:ascii="Times New Roman" w:hAnsi="Times New Roman" w:cs="Times New Roman"/>
        </w:rPr>
        <w:t xml:space="preserve"> </w:t>
      </w:r>
      <w:r w:rsidRPr="00AE6A7C">
        <w:rPr>
          <w:rFonts w:ascii="Times New Roman" w:hAnsi="Times New Roman" w:cs="Times New Roman"/>
        </w:rPr>
        <w:t>limit and $3,000,000 aggregate and workers compensation insurance in the following amounts:</w:t>
      </w:r>
    </w:p>
    <w:p w14:paraId="75D87EE1" w14:textId="77777777" w:rsidR="00AE6A7C" w:rsidRPr="00AE6A7C" w:rsidRDefault="00AE6A7C" w:rsidP="00AE6A7C">
      <w:pPr>
        <w:spacing w:after="0" w:line="240" w:lineRule="auto"/>
        <w:jc w:val="both"/>
        <w:rPr>
          <w:rFonts w:ascii="Times New Roman" w:hAnsi="Times New Roman" w:cs="Times New Roman"/>
        </w:rPr>
      </w:pPr>
    </w:p>
    <w:p w14:paraId="5746E340" w14:textId="77777777" w:rsidR="00AE6A7C" w:rsidRPr="00AE6A7C" w:rsidRDefault="00AE6A7C" w:rsidP="00AE6A7C">
      <w:pPr>
        <w:pStyle w:val="ListParagraph"/>
        <w:rPr>
          <w:rFonts w:ascii="Times New Roman" w:hAnsi="Times New Roman" w:cs="Times New Roman"/>
        </w:rPr>
      </w:pPr>
      <w:r w:rsidRPr="00AE6A7C">
        <w:rPr>
          <w:rFonts w:ascii="Times New Roman" w:hAnsi="Times New Roman" w:cs="Times New Roman"/>
        </w:rPr>
        <w:t>a. Coverage A: Limits – Statutory</w:t>
      </w:r>
    </w:p>
    <w:p w14:paraId="5588ED2F" w14:textId="77777777" w:rsidR="00AE6A7C" w:rsidRPr="00AE6A7C" w:rsidRDefault="00AE6A7C" w:rsidP="00AE6A7C">
      <w:pPr>
        <w:pStyle w:val="ListParagraph"/>
        <w:rPr>
          <w:rFonts w:ascii="Times New Roman" w:hAnsi="Times New Roman" w:cs="Times New Roman"/>
        </w:rPr>
      </w:pPr>
      <w:r w:rsidRPr="00AE6A7C">
        <w:rPr>
          <w:rFonts w:ascii="Times New Roman" w:hAnsi="Times New Roman" w:cs="Times New Roman"/>
        </w:rPr>
        <w:t>b. Coverage B: Employer’s Liability Limits</w:t>
      </w:r>
    </w:p>
    <w:p w14:paraId="0100033D" w14:textId="77777777" w:rsidR="00AE6A7C" w:rsidRPr="00AE6A7C" w:rsidRDefault="00AE6A7C" w:rsidP="00AE6A7C">
      <w:pPr>
        <w:pStyle w:val="ListParagraph"/>
        <w:rPr>
          <w:rFonts w:ascii="Times New Roman" w:hAnsi="Times New Roman" w:cs="Times New Roman"/>
        </w:rPr>
      </w:pPr>
      <w:r w:rsidRPr="00AE6A7C">
        <w:rPr>
          <w:rFonts w:ascii="Times New Roman" w:hAnsi="Times New Roman" w:cs="Times New Roman"/>
        </w:rPr>
        <w:t>c. Bodily Injury by Accident - $100,000 each accident minimum</w:t>
      </w:r>
    </w:p>
    <w:p w14:paraId="7888E27F" w14:textId="77777777" w:rsidR="00AE6A7C" w:rsidRPr="00AE6A7C" w:rsidRDefault="00AE6A7C" w:rsidP="00AE6A7C">
      <w:pPr>
        <w:pStyle w:val="ListParagraph"/>
        <w:rPr>
          <w:rFonts w:ascii="Times New Roman" w:hAnsi="Times New Roman" w:cs="Times New Roman"/>
        </w:rPr>
      </w:pPr>
      <w:r w:rsidRPr="00AE6A7C">
        <w:rPr>
          <w:rFonts w:ascii="Times New Roman" w:hAnsi="Times New Roman" w:cs="Times New Roman"/>
        </w:rPr>
        <w:t>d. Bodily Injury by Disease - $100,000 each employee minimum</w:t>
      </w:r>
    </w:p>
    <w:p w14:paraId="366609D7" w14:textId="77777777" w:rsidR="00AE6A7C" w:rsidRPr="00AE6A7C" w:rsidRDefault="00AE6A7C" w:rsidP="00AE6A7C">
      <w:pPr>
        <w:pStyle w:val="ListParagraph"/>
        <w:rPr>
          <w:rFonts w:ascii="Times New Roman" w:hAnsi="Times New Roman" w:cs="Times New Roman"/>
        </w:rPr>
      </w:pPr>
      <w:r w:rsidRPr="00AE6A7C">
        <w:rPr>
          <w:rFonts w:ascii="Times New Roman" w:hAnsi="Times New Roman" w:cs="Times New Roman"/>
        </w:rPr>
        <w:t>e. Bodily Injury by Disease - $500,000 policy limit minimum</w:t>
      </w:r>
    </w:p>
    <w:p w14:paraId="03944B1C" w14:textId="77777777" w:rsidR="00AE6A7C" w:rsidRPr="00AE6A7C" w:rsidRDefault="00AE6A7C" w:rsidP="00AE6A7C">
      <w:pPr>
        <w:pStyle w:val="ListParagraph"/>
        <w:rPr>
          <w:rFonts w:ascii="Times New Roman" w:hAnsi="Times New Roman" w:cs="Times New Roman"/>
        </w:rPr>
      </w:pPr>
    </w:p>
    <w:p w14:paraId="7064DB9C" w14:textId="7C1F5CD2" w:rsidR="00AE6A7C" w:rsidRPr="00AE6A7C" w:rsidRDefault="00AE6A7C" w:rsidP="00AE6A7C">
      <w:pPr>
        <w:pStyle w:val="ListParagraph"/>
        <w:rPr>
          <w:rFonts w:ascii="Times New Roman" w:hAnsi="Times New Roman" w:cs="Times New Roman"/>
        </w:rPr>
      </w:pPr>
      <w:r w:rsidRPr="00AE6A7C">
        <w:rPr>
          <w:rFonts w:ascii="Times New Roman" w:hAnsi="Times New Roman" w:cs="Times New Roman"/>
        </w:rPr>
        <w:t xml:space="preserve">The County shall be named as an additional insured on all insurance policies except workers compensation. The certificate shall provide for a ten-day </w:t>
      </w:r>
      <w:proofErr w:type="gramStart"/>
      <w:r w:rsidRPr="00AE6A7C">
        <w:rPr>
          <w:rFonts w:ascii="Times New Roman" w:hAnsi="Times New Roman" w:cs="Times New Roman"/>
        </w:rPr>
        <w:t>written notice</w:t>
      </w:r>
      <w:proofErr w:type="gramEnd"/>
      <w:r w:rsidRPr="00AE6A7C">
        <w:rPr>
          <w:rFonts w:ascii="Times New Roman" w:hAnsi="Times New Roman" w:cs="Times New Roman"/>
        </w:rPr>
        <w:t xml:space="preserve"> to the County in the event of cancellation or material change of coverage.</w:t>
      </w:r>
    </w:p>
    <w:p w14:paraId="2DD79DA6" w14:textId="77777777" w:rsidR="00CB35D5" w:rsidRDefault="00CB35D5" w:rsidP="00586F1D">
      <w:pPr>
        <w:spacing w:after="0" w:line="240" w:lineRule="auto"/>
        <w:jc w:val="both"/>
        <w:rPr>
          <w:rFonts w:ascii="Times New Roman" w:hAnsi="Times New Roman" w:cs="Times New Roman"/>
        </w:rPr>
      </w:pPr>
    </w:p>
    <w:p w14:paraId="59E1E943" w14:textId="774C3580" w:rsidR="0051586F" w:rsidRPr="00192167" w:rsidRDefault="00CB35D5" w:rsidP="00586F1D">
      <w:pPr>
        <w:spacing w:after="0" w:line="240" w:lineRule="auto"/>
        <w:jc w:val="both"/>
        <w:rPr>
          <w:rFonts w:ascii="Times New Roman" w:hAnsi="Times New Roman" w:cs="Times New Roman"/>
        </w:rPr>
      </w:pPr>
      <w:r>
        <w:rPr>
          <w:rFonts w:ascii="Times New Roman" w:hAnsi="Times New Roman" w:cs="Times New Roman"/>
        </w:rPr>
        <w:t>Section VII.</w:t>
      </w:r>
      <w:r>
        <w:rPr>
          <w:rFonts w:ascii="Times New Roman" w:hAnsi="Times New Roman" w:cs="Times New Roman"/>
        </w:rPr>
        <w:tab/>
      </w:r>
      <w:r w:rsidRPr="00CB35D5">
        <w:rPr>
          <w:rFonts w:ascii="Times New Roman" w:hAnsi="Times New Roman" w:cs="Times New Roman"/>
          <w:u w:val="single"/>
        </w:rPr>
        <w:t xml:space="preserve">Completion of the </w:t>
      </w:r>
      <w:r>
        <w:rPr>
          <w:rFonts w:ascii="Times New Roman" w:hAnsi="Times New Roman" w:cs="Times New Roman"/>
          <w:u w:val="single"/>
        </w:rPr>
        <w:t>P</w:t>
      </w:r>
      <w:r w:rsidRPr="00CB35D5">
        <w:rPr>
          <w:rFonts w:ascii="Times New Roman" w:hAnsi="Times New Roman" w:cs="Times New Roman"/>
          <w:u w:val="single"/>
        </w:rPr>
        <w:t>roject</w:t>
      </w:r>
      <w:r w:rsidR="003C52EA">
        <w:rPr>
          <w:rFonts w:ascii="Times New Roman" w:hAnsi="Times New Roman" w:cs="Times New Roman"/>
          <w:u w:val="single"/>
        </w:rPr>
        <w:t>.</w:t>
      </w:r>
    </w:p>
    <w:p w14:paraId="4ABE8BE0" w14:textId="77777777" w:rsidR="0051586F" w:rsidRPr="00192167" w:rsidRDefault="0051586F" w:rsidP="00586F1D">
      <w:pPr>
        <w:spacing w:after="0" w:line="240" w:lineRule="auto"/>
        <w:jc w:val="both"/>
        <w:rPr>
          <w:rFonts w:ascii="Times New Roman" w:hAnsi="Times New Roman" w:cs="Times New Roman"/>
        </w:rPr>
      </w:pPr>
    </w:p>
    <w:p w14:paraId="63AC2B13" w14:textId="40FAE7DB" w:rsidR="0051586F" w:rsidRPr="00CB35D5" w:rsidRDefault="00CC2827" w:rsidP="00586F1D">
      <w:pPr>
        <w:pStyle w:val="ListParagraph"/>
        <w:numPr>
          <w:ilvl w:val="6"/>
          <w:numId w:val="11"/>
        </w:numPr>
        <w:spacing w:after="0" w:line="240" w:lineRule="auto"/>
        <w:ind w:left="630"/>
        <w:jc w:val="both"/>
        <w:rPr>
          <w:rFonts w:ascii="Times New Roman" w:hAnsi="Times New Roman" w:cs="Times New Roman"/>
        </w:rPr>
      </w:pPr>
      <w:r w:rsidRPr="00CB35D5">
        <w:rPr>
          <w:rFonts w:ascii="Times New Roman" w:hAnsi="Times New Roman" w:cs="Times New Roman"/>
        </w:rPr>
        <w:t>When the School determines that the rehabilitation/renovation of the property is</w:t>
      </w:r>
      <w:r w:rsidR="00CB35D5" w:rsidRPr="00CB35D5">
        <w:rPr>
          <w:rFonts w:ascii="Times New Roman" w:hAnsi="Times New Roman" w:cs="Times New Roman"/>
        </w:rPr>
        <w:t xml:space="preserve"> </w:t>
      </w:r>
      <w:r w:rsidRPr="00CB35D5">
        <w:rPr>
          <w:rFonts w:ascii="Times New Roman" w:hAnsi="Times New Roman" w:cs="Times New Roman"/>
        </w:rPr>
        <w:t xml:space="preserve">complete, 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 notify the </w:t>
      </w:r>
      <w:r w:rsidR="0033208A" w:rsidRPr="00CB35D5">
        <w:rPr>
          <w:rFonts w:ascii="Times New Roman" w:hAnsi="Times New Roman" w:cs="Times New Roman"/>
        </w:rPr>
        <w:t>County</w:t>
      </w:r>
      <w:r w:rsidRPr="00CB35D5">
        <w:rPr>
          <w:rFonts w:ascii="Times New Roman" w:hAnsi="Times New Roman" w:cs="Times New Roman"/>
        </w:rPr>
        <w:t xml:space="preserve">, in writing. If the </w:t>
      </w:r>
      <w:r w:rsidR="0033208A" w:rsidRPr="00CB35D5">
        <w:rPr>
          <w:rFonts w:ascii="Times New Roman" w:hAnsi="Times New Roman" w:cs="Times New Roman"/>
        </w:rPr>
        <w:t>County</w:t>
      </w:r>
      <w:r w:rsidRPr="00CB35D5">
        <w:rPr>
          <w:rFonts w:ascii="Times New Roman" w:hAnsi="Times New Roman" w:cs="Times New Roman"/>
        </w:rPr>
        <w:t xml:space="preserve"> determines that additional</w:t>
      </w:r>
      <w:r w:rsidR="00CB35D5" w:rsidRPr="00CB35D5">
        <w:rPr>
          <w:rFonts w:ascii="Times New Roman" w:hAnsi="Times New Roman" w:cs="Times New Roman"/>
        </w:rPr>
        <w:t xml:space="preserve"> </w:t>
      </w:r>
      <w:r w:rsidR="00CB35D5">
        <w:rPr>
          <w:rFonts w:ascii="Times New Roman" w:hAnsi="Times New Roman" w:cs="Times New Roman"/>
        </w:rPr>
        <w:t>work</w:t>
      </w:r>
      <w:r w:rsidRPr="00CB35D5">
        <w:rPr>
          <w:rFonts w:ascii="Times New Roman" w:hAnsi="Times New Roman" w:cs="Times New Roman"/>
        </w:rPr>
        <w:t xml:space="preserve"> is necessary, the </w:t>
      </w:r>
      <w:r w:rsidR="0033208A" w:rsidRPr="00CB35D5">
        <w:rPr>
          <w:rFonts w:ascii="Times New Roman" w:hAnsi="Times New Roman" w:cs="Times New Roman"/>
        </w:rPr>
        <w:t>County</w:t>
      </w:r>
      <w:r w:rsidRPr="00CB35D5">
        <w:rPr>
          <w:rFonts w:ascii="Times New Roman" w:hAnsi="Times New Roman" w:cs="Times New Roman"/>
        </w:rPr>
        <w:t xml:space="preserve"> shall notify 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and specify the</w:t>
      </w:r>
      <w:r w:rsidR="00CB35D5" w:rsidRPr="00CB35D5">
        <w:rPr>
          <w:rFonts w:ascii="Times New Roman" w:hAnsi="Times New Roman" w:cs="Times New Roman"/>
        </w:rPr>
        <w:t xml:space="preserve"> </w:t>
      </w:r>
      <w:r w:rsidRPr="00CB35D5">
        <w:rPr>
          <w:rFonts w:ascii="Times New Roman" w:hAnsi="Times New Roman" w:cs="Times New Roman"/>
        </w:rPr>
        <w:t>additional</w:t>
      </w:r>
      <w:r w:rsidR="00CB35D5" w:rsidRPr="00CB35D5">
        <w:rPr>
          <w:rFonts w:ascii="Times New Roman" w:hAnsi="Times New Roman" w:cs="Times New Roman"/>
        </w:rPr>
        <w:t xml:space="preserve"> </w:t>
      </w:r>
      <w:r w:rsidR="00CB35D5">
        <w:rPr>
          <w:rFonts w:ascii="Times New Roman" w:hAnsi="Times New Roman" w:cs="Times New Roman"/>
        </w:rPr>
        <w:t>work</w:t>
      </w:r>
      <w:r w:rsidRPr="00CB35D5">
        <w:rPr>
          <w:rFonts w:ascii="Times New Roman" w:hAnsi="Times New Roman" w:cs="Times New Roman"/>
        </w:rPr>
        <w:t xml:space="preserve"> requested. The </w:t>
      </w:r>
      <w:proofErr w:type="gramStart"/>
      <w:r w:rsidRPr="00CB35D5">
        <w:rPr>
          <w:rFonts w:ascii="Times New Roman" w:hAnsi="Times New Roman" w:cs="Times New Roman"/>
        </w:rPr>
        <w:t>School</w:t>
      </w:r>
      <w:proofErr w:type="gramEnd"/>
      <w:r w:rsidRPr="00CB35D5">
        <w:rPr>
          <w:rFonts w:ascii="Times New Roman" w:hAnsi="Times New Roman" w:cs="Times New Roman"/>
        </w:rPr>
        <w:t xml:space="preserve"> shall consider the </w:t>
      </w:r>
      <w:r w:rsidR="0033208A" w:rsidRPr="00CB35D5">
        <w:rPr>
          <w:rFonts w:ascii="Times New Roman" w:hAnsi="Times New Roman" w:cs="Times New Roman"/>
        </w:rPr>
        <w:t>County</w:t>
      </w:r>
      <w:r w:rsidRPr="00CB35D5">
        <w:rPr>
          <w:rFonts w:ascii="Times New Roman" w:hAnsi="Times New Roman" w:cs="Times New Roman"/>
        </w:rPr>
        <w:t>’s request and respond</w:t>
      </w:r>
      <w:r w:rsidR="00CB35D5" w:rsidRPr="00CB35D5">
        <w:rPr>
          <w:rFonts w:ascii="Times New Roman" w:hAnsi="Times New Roman" w:cs="Times New Roman"/>
        </w:rPr>
        <w:t xml:space="preserve"> </w:t>
      </w:r>
      <w:r w:rsidRPr="00CB35D5">
        <w:rPr>
          <w:rFonts w:ascii="Times New Roman" w:hAnsi="Times New Roman" w:cs="Times New Roman"/>
        </w:rPr>
        <w:t xml:space="preserve">without delay. The parties shall strive for mutual agreement that the </w:t>
      </w:r>
      <w:r w:rsidR="00CB35D5">
        <w:rPr>
          <w:rFonts w:ascii="Times New Roman" w:hAnsi="Times New Roman" w:cs="Times New Roman"/>
        </w:rPr>
        <w:t>Project</w:t>
      </w:r>
      <w:r w:rsidRPr="00CB35D5">
        <w:rPr>
          <w:rFonts w:ascii="Times New Roman" w:hAnsi="Times New Roman" w:cs="Times New Roman"/>
        </w:rPr>
        <w:t xml:space="preserve"> is complete; however, if the parties are unable to reach mutual agreement, the </w:t>
      </w:r>
      <w:r w:rsidR="0033208A" w:rsidRPr="00CB35D5">
        <w:rPr>
          <w:rFonts w:ascii="Times New Roman" w:hAnsi="Times New Roman" w:cs="Times New Roman"/>
        </w:rPr>
        <w:t>County</w:t>
      </w:r>
      <w:r w:rsidR="00CB35D5" w:rsidRPr="00CB35D5">
        <w:rPr>
          <w:rFonts w:ascii="Times New Roman" w:hAnsi="Times New Roman" w:cs="Times New Roman"/>
        </w:rPr>
        <w:t xml:space="preserve"> </w:t>
      </w:r>
      <w:r w:rsidRPr="00CB35D5">
        <w:rPr>
          <w:rFonts w:ascii="Times New Roman" w:hAnsi="Times New Roman" w:cs="Times New Roman"/>
        </w:rPr>
        <w:t xml:space="preserve">shall be responsible for any additional </w:t>
      </w:r>
      <w:r w:rsidR="00CB35D5">
        <w:rPr>
          <w:rFonts w:ascii="Times New Roman" w:hAnsi="Times New Roman" w:cs="Times New Roman"/>
        </w:rPr>
        <w:t>work</w:t>
      </w:r>
      <w:r w:rsidRPr="00CB35D5">
        <w:rPr>
          <w:rFonts w:ascii="Times New Roman" w:hAnsi="Times New Roman" w:cs="Times New Roman"/>
        </w:rPr>
        <w:t xml:space="preserve"> that it believes is necessary.</w:t>
      </w:r>
    </w:p>
    <w:p w14:paraId="5EFD6140" w14:textId="77777777" w:rsidR="0051586F" w:rsidRPr="00192167" w:rsidRDefault="0051586F" w:rsidP="00586F1D">
      <w:pPr>
        <w:spacing w:after="0" w:line="240" w:lineRule="auto"/>
        <w:jc w:val="both"/>
        <w:rPr>
          <w:rFonts w:ascii="Times New Roman" w:hAnsi="Times New Roman" w:cs="Times New Roman"/>
        </w:rPr>
      </w:pPr>
    </w:p>
    <w:p w14:paraId="6CC8DAC0" w14:textId="41AD557A" w:rsidR="0051586F" w:rsidRPr="00192167" w:rsidRDefault="00CB35D5" w:rsidP="00586F1D">
      <w:pPr>
        <w:spacing w:after="0" w:line="240" w:lineRule="auto"/>
        <w:jc w:val="both"/>
        <w:rPr>
          <w:rFonts w:ascii="Times New Roman" w:hAnsi="Times New Roman" w:cs="Times New Roman"/>
        </w:rPr>
      </w:pPr>
      <w:r>
        <w:rPr>
          <w:rFonts w:ascii="Times New Roman" w:hAnsi="Times New Roman" w:cs="Times New Roman"/>
        </w:rPr>
        <w:t>Section VIII</w:t>
      </w:r>
      <w:r w:rsidR="00AF589F">
        <w:rPr>
          <w:rFonts w:ascii="Times New Roman" w:hAnsi="Times New Roman" w:cs="Times New Roman"/>
        </w:rPr>
        <w:t>.</w:t>
      </w:r>
      <w:r w:rsidR="00AF589F">
        <w:rPr>
          <w:rFonts w:ascii="Times New Roman" w:hAnsi="Times New Roman" w:cs="Times New Roman"/>
        </w:rPr>
        <w:tab/>
      </w:r>
      <w:r w:rsidR="00AF589F" w:rsidRPr="00AF589F">
        <w:rPr>
          <w:rFonts w:ascii="Times New Roman" w:hAnsi="Times New Roman" w:cs="Times New Roman"/>
          <w:u w:val="single"/>
        </w:rPr>
        <w:t>Miscellaneous Matters and Contingencies</w:t>
      </w:r>
      <w:r w:rsidR="003C52EA">
        <w:rPr>
          <w:rFonts w:ascii="Times New Roman" w:hAnsi="Times New Roman" w:cs="Times New Roman"/>
          <w:u w:val="single"/>
        </w:rPr>
        <w:t>.</w:t>
      </w:r>
    </w:p>
    <w:p w14:paraId="707CF208" w14:textId="77777777" w:rsidR="0051586F" w:rsidRPr="00192167" w:rsidRDefault="0051586F" w:rsidP="00586F1D">
      <w:pPr>
        <w:spacing w:after="0" w:line="240" w:lineRule="auto"/>
        <w:jc w:val="both"/>
        <w:rPr>
          <w:rFonts w:ascii="Times New Roman" w:hAnsi="Times New Roman" w:cs="Times New Roman"/>
        </w:rPr>
      </w:pPr>
    </w:p>
    <w:p w14:paraId="2B720526" w14:textId="19E01C05"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If one party (“non-defaulting party”) concludes that the other party (“defaulting party’)</w:t>
      </w:r>
      <w:r w:rsidR="00AF589F" w:rsidRPr="00AF589F">
        <w:rPr>
          <w:rFonts w:ascii="Times New Roman" w:hAnsi="Times New Roman" w:cs="Times New Roman"/>
        </w:rPr>
        <w:t xml:space="preserve"> </w:t>
      </w:r>
      <w:r w:rsidRPr="00AF589F">
        <w:rPr>
          <w:rFonts w:ascii="Times New Roman" w:hAnsi="Times New Roman" w:cs="Times New Roman"/>
        </w:rPr>
        <w:t>has failed to comply with its obligations under this Agreement, the non-defaulting party</w:t>
      </w:r>
      <w:r w:rsidR="00AF589F" w:rsidRPr="00AF589F">
        <w:rPr>
          <w:rFonts w:ascii="Times New Roman" w:hAnsi="Times New Roman" w:cs="Times New Roman"/>
        </w:rPr>
        <w:t xml:space="preserve"> </w:t>
      </w:r>
      <w:r w:rsidRPr="00AF589F">
        <w:rPr>
          <w:rFonts w:ascii="Times New Roman" w:hAnsi="Times New Roman" w:cs="Times New Roman"/>
        </w:rPr>
        <w:t>may, by</w:t>
      </w:r>
      <w:r w:rsidR="00AF589F" w:rsidRPr="00AF589F">
        <w:rPr>
          <w:rFonts w:ascii="Times New Roman" w:hAnsi="Times New Roman" w:cs="Times New Roman"/>
        </w:rPr>
        <w:t xml:space="preserve"> </w:t>
      </w:r>
      <w:r w:rsidRPr="00AF589F">
        <w:rPr>
          <w:rFonts w:ascii="Times New Roman" w:hAnsi="Times New Roman" w:cs="Times New Roman"/>
        </w:rPr>
        <w:t xml:space="preserve">certified mail at the respective address stated above, inform the defaulting party of such </w:t>
      </w:r>
      <w:r w:rsidRPr="00AF589F">
        <w:rPr>
          <w:rFonts w:ascii="Times New Roman" w:hAnsi="Times New Roman" w:cs="Times New Roman"/>
        </w:rPr>
        <w:lastRenderedPageBreak/>
        <w:t xml:space="preserve">non-compliance. If, after sixty (60) calendar days of </w:t>
      </w:r>
      <w:r w:rsidR="00ED0E7A" w:rsidRPr="00AF589F">
        <w:rPr>
          <w:rFonts w:ascii="Times New Roman" w:hAnsi="Times New Roman" w:cs="Times New Roman"/>
        </w:rPr>
        <w:t>mailing</w:t>
      </w:r>
      <w:r w:rsidRPr="00AF589F">
        <w:rPr>
          <w:rFonts w:ascii="Times New Roman" w:hAnsi="Times New Roman" w:cs="Times New Roman"/>
        </w:rPr>
        <w:t xml:space="preserve"> such notice, such</w:t>
      </w:r>
      <w:r w:rsidR="00AF589F" w:rsidRPr="00AF589F">
        <w:rPr>
          <w:rFonts w:ascii="Times New Roman" w:hAnsi="Times New Roman" w:cs="Times New Roman"/>
        </w:rPr>
        <w:t xml:space="preserve"> </w:t>
      </w:r>
      <w:r w:rsidRPr="00AF589F">
        <w:rPr>
          <w:rFonts w:ascii="Times New Roman" w:hAnsi="Times New Roman" w:cs="Times New Roman"/>
        </w:rPr>
        <w:t>non-compliance</w:t>
      </w:r>
      <w:r w:rsidR="00AF589F" w:rsidRPr="00AF589F">
        <w:rPr>
          <w:rFonts w:ascii="Times New Roman" w:hAnsi="Times New Roman" w:cs="Times New Roman"/>
        </w:rPr>
        <w:t xml:space="preserve"> </w:t>
      </w:r>
      <w:r w:rsidRPr="00AF589F">
        <w:rPr>
          <w:rFonts w:ascii="Times New Roman" w:hAnsi="Times New Roman" w:cs="Times New Roman"/>
        </w:rPr>
        <w:t>continues, the non-defaulting party may institute such proceedings as may be necessary or</w:t>
      </w:r>
      <w:r w:rsidR="00AF589F" w:rsidRPr="00AF589F">
        <w:rPr>
          <w:rFonts w:ascii="Times New Roman" w:hAnsi="Times New Roman" w:cs="Times New Roman"/>
        </w:rPr>
        <w:t xml:space="preserve"> </w:t>
      </w:r>
      <w:r w:rsidRPr="00AF589F">
        <w:rPr>
          <w:rFonts w:ascii="Times New Roman" w:hAnsi="Times New Roman" w:cs="Times New Roman"/>
        </w:rPr>
        <w:t>desirable in its reasonable opinion to cure the non-compliance, including, but not limited to,</w:t>
      </w:r>
      <w:r w:rsidR="00AF589F" w:rsidRPr="00AF589F">
        <w:rPr>
          <w:rFonts w:ascii="Times New Roman" w:hAnsi="Times New Roman" w:cs="Times New Roman"/>
        </w:rPr>
        <w:t xml:space="preserve"> </w:t>
      </w:r>
      <w:r w:rsidRPr="00AF589F">
        <w:rPr>
          <w:rFonts w:ascii="Times New Roman" w:hAnsi="Times New Roman" w:cs="Times New Roman"/>
        </w:rPr>
        <w:t>proceedings to compel specific performance by the party not in compliance with its obligation.</w:t>
      </w:r>
      <w:r w:rsidR="00AF589F" w:rsidRPr="00AF589F">
        <w:rPr>
          <w:rFonts w:ascii="Times New Roman" w:hAnsi="Times New Roman" w:cs="Times New Roman"/>
        </w:rPr>
        <w:t xml:space="preserve"> </w:t>
      </w:r>
      <w:r w:rsidRPr="00AF589F">
        <w:rPr>
          <w:rFonts w:ascii="Times New Roman" w:hAnsi="Times New Roman" w:cs="Times New Roman"/>
        </w:rPr>
        <w:t>Notwithstanding anything contained herein to the contrary, if any party is delayed from</w:t>
      </w:r>
      <w:r w:rsidR="00AF589F" w:rsidRPr="00AF589F">
        <w:rPr>
          <w:rFonts w:ascii="Times New Roman" w:hAnsi="Times New Roman" w:cs="Times New Roman"/>
        </w:rPr>
        <w:t xml:space="preserve"> </w:t>
      </w:r>
      <w:r w:rsidRPr="00AF589F">
        <w:rPr>
          <w:rFonts w:ascii="Times New Roman" w:hAnsi="Times New Roman" w:cs="Times New Roman"/>
        </w:rPr>
        <w:t>performing its obligations as required in this Agreement, or otherwise fails to achieve any</w:t>
      </w:r>
      <w:r w:rsidR="00AF589F" w:rsidRPr="00AF589F">
        <w:rPr>
          <w:rFonts w:ascii="Times New Roman" w:hAnsi="Times New Roman" w:cs="Times New Roman"/>
        </w:rPr>
        <w:t xml:space="preserve"> </w:t>
      </w:r>
      <w:r w:rsidRPr="00AF589F">
        <w:rPr>
          <w:rFonts w:ascii="Times New Roman" w:hAnsi="Times New Roman" w:cs="Times New Roman"/>
        </w:rPr>
        <w:t>requirement set forth in this Agreement, due to circumstances beyond the reasonable control of</w:t>
      </w:r>
      <w:r w:rsidR="00AF589F" w:rsidRPr="00AF589F">
        <w:rPr>
          <w:rFonts w:ascii="Times New Roman" w:hAnsi="Times New Roman" w:cs="Times New Roman"/>
        </w:rPr>
        <w:t xml:space="preserve"> </w:t>
      </w:r>
      <w:r w:rsidRPr="00AF589F">
        <w:rPr>
          <w:rFonts w:ascii="Times New Roman" w:hAnsi="Times New Roman" w:cs="Times New Roman"/>
        </w:rPr>
        <w:t>said party, including, but not limited to, strikes, Acts of God, or force majeure, the rights of the</w:t>
      </w:r>
      <w:r w:rsidR="00AF589F" w:rsidRPr="00AF589F">
        <w:rPr>
          <w:rFonts w:ascii="Times New Roman" w:hAnsi="Times New Roman" w:cs="Times New Roman"/>
        </w:rPr>
        <w:t xml:space="preserve"> </w:t>
      </w:r>
      <w:r w:rsidRPr="00AF589F">
        <w:rPr>
          <w:rFonts w:ascii="Times New Roman" w:hAnsi="Times New Roman" w:cs="Times New Roman"/>
        </w:rPr>
        <w:t>non-defaulting parties under this paragraph shall be postponed by the period of such delay. This</w:t>
      </w:r>
      <w:r w:rsidR="00AF589F" w:rsidRPr="00AF589F">
        <w:rPr>
          <w:rFonts w:ascii="Times New Roman" w:hAnsi="Times New Roman" w:cs="Times New Roman"/>
        </w:rPr>
        <w:t xml:space="preserve"> </w:t>
      </w:r>
      <w:r w:rsidRPr="00AF589F">
        <w:rPr>
          <w:rFonts w:ascii="Times New Roman" w:hAnsi="Times New Roman" w:cs="Times New Roman"/>
        </w:rPr>
        <w:t>provision is intended to be in addition to all remedies available at law.</w:t>
      </w:r>
    </w:p>
    <w:p w14:paraId="2B5C0906" w14:textId="04D2F0F1" w:rsidR="00AF589F" w:rsidRDefault="00AF589F" w:rsidP="00AF589F">
      <w:pPr>
        <w:pStyle w:val="ListParagraph"/>
        <w:spacing w:after="0" w:line="240" w:lineRule="auto"/>
        <w:jc w:val="both"/>
        <w:rPr>
          <w:rFonts w:ascii="Times New Roman" w:hAnsi="Times New Roman" w:cs="Times New Roman"/>
        </w:rPr>
      </w:pPr>
      <w:r w:rsidRPr="00AF589F">
        <w:rPr>
          <w:rFonts w:ascii="Times New Roman" w:hAnsi="Times New Roman" w:cs="Times New Roman"/>
        </w:rPr>
        <w:t xml:space="preserve"> </w:t>
      </w:r>
    </w:p>
    <w:p w14:paraId="407256DB" w14:textId="77777777"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This Agreement represents the complete agreement of the parties with respect to the</w:t>
      </w:r>
      <w:r w:rsidR="00AF589F" w:rsidRPr="00AF589F">
        <w:rPr>
          <w:rFonts w:ascii="Times New Roman" w:hAnsi="Times New Roman" w:cs="Times New Roman"/>
        </w:rPr>
        <w:t xml:space="preserve"> </w:t>
      </w:r>
      <w:r w:rsidRPr="00AF589F">
        <w:rPr>
          <w:rFonts w:ascii="Times New Roman" w:hAnsi="Times New Roman" w:cs="Times New Roman"/>
        </w:rPr>
        <w:t>subject matter hereof.</w:t>
      </w:r>
      <w:r w:rsidR="00AF589F" w:rsidRPr="00AF589F">
        <w:rPr>
          <w:rFonts w:ascii="Times New Roman" w:hAnsi="Times New Roman" w:cs="Times New Roman"/>
        </w:rPr>
        <w:t xml:space="preserve"> </w:t>
      </w:r>
    </w:p>
    <w:p w14:paraId="7D7AF6A8" w14:textId="77777777" w:rsidR="00AF589F" w:rsidRPr="00AF589F" w:rsidRDefault="00AF589F" w:rsidP="00AF589F">
      <w:pPr>
        <w:pStyle w:val="ListParagraph"/>
        <w:rPr>
          <w:rFonts w:ascii="Times New Roman" w:hAnsi="Times New Roman" w:cs="Times New Roman"/>
        </w:rPr>
      </w:pPr>
    </w:p>
    <w:p w14:paraId="476BBD83" w14:textId="77777777"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The terms and conditions of this Agreement shall be governed by the laws of the State of</w:t>
      </w:r>
      <w:r w:rsidR="00AF589F" w:rsidRPr="00AF589F">
        <w:rPr>
          <w:rFonts w:ascii="Times New Roman" w:hAnsi="Times New Roman" w:cs="Times New Roman"/>
        </w:rPr>
        <w:t xml:space="preserve"> </w:t>
      </w:r>
      <w:r w:rsidRPr="00AF589F">
        <w:rPr>
          <w:rFonts w:ascii="Times New Roman" w:hAnsi="Times New Roman" w:cs="Times New Roman"/>
        </w:rPr>
        <w:t>Wisconsin and that in the event of a dispute between the parties with respect to this</w:t>
      </w:r>
      <w:r w:rsidR="00AF589F" w:rsidRPr="00AF589F">
        <w:rPr>
          <w:rFonts w:ascii="Times New Roman" w:hAnsi="Times New Roman" w:cs="Times New Roman"/>
        </w:rPr>
        <w:t xml:space="preserve"> </w:t>
      </w:r>
      <w:r w:rsidRPr="00AF589F">
        <w:rPr>
          <w:rFonts w:ascii="Times New Roman" w:hAnsi="Times New Roman" w:cs="Times New Roman"/>
        </w:rPr>
        <w:t>Agreement,</w:t>
      </w:r>
      <w:r w:rsidR="00AF589F" w:rsidRPr="00AF589F">
        <w:rPr>
          <w:rFonts w:ascii="Times New Roman" w:hAnsi="Times New Roman" w:cs="Times New Roman"/>
        </w:rPr>
        <w:t xml:space="preserve"> </w:t>
      </w:r>
      <w:r w:rsidRPr="00AF589F">
        <w:rPr>
          <w:rFonts w:ascii="Times New Roman" w:hAnsi="Times New Roman" w:cs="Times New Roman"/>
        </w:rPr>
        <w:t xml:space="preserve">venue shall lie in the Circuit Court for </w:t>
      </w:r>
      <w:r w:rsidR="00AF589F" w:rsidRPr="00AF589F">
        <w:rPr>
          <w:rFonts w:ascii="Times New Roman" w:hAnsi="Times New Roman" w:cs="Times New Roman"/>
        </w:rPr>
        <w:t>Sauk County</w:t>
      </w:r>
      <w:r w:rsidRPr="00AF589F">
        <w:rPr>
          <w:rFonts w:ascii="Times New Roman" w:hAnsi="Times New Roman" w:cs="Times New Roman"/>
        </w:rPr>
        <w:t>.</w:t>
      </w:r>
    </w:p>
    <w:p w14:paraId="0B522A0D" w14:textId="77777777" w:rsidR="00AF589F" w:rsidRPr="00AF589F" w:rsidRDefault="00AF589F" w:rsidP="00AF589F">
      <w:pPr>
        <w:pStyle w:val="ListParagraph"/>
        <w:rPr>
          <w:rFonts w:ascii="Times New Roman" w:hAnsi="Times New Roman" w:cs="Times New Roman"/>
        </w:rPr>
      </w:pPr>
    </w:p>
    <w:p w14:paraId="7BA1923E" w14:textId="77777777"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This Agreement may not be assigned without the express, written agreement of both</w:t>
      </w:r>
      <w:r w:rsidR="00AF589F" w:rsidRPr="00AF589F">
        <w:rPr>
          <w:rFonts w:ascii="Times New Roman" w:hAnsi="Times New Roman" w:cs="Times New Roman"/>
        </w:rPr>
        <w:t xml:space="preserve"> </w:t>
      </w:r>
      <w:r w:rsidRPr="00AF589F">
        <w:rPr>
          <w:rFonts w:ascii="Times New Roman" w:hAnsi="Times New Roman" w:cs="Times New Roman"/>
        </w:rPr>
        <w:t>parties, which may be withheld, by either party in its sole discretion.</w:t>
      </w:r>
    </w:p>
    <w:p w14:paraId="00745BB3" w14:textId="77777777" w:rsidR="00AF589F" w:rsidRPr="00AF589F" w:rsidRDefault="00AF589F" w:rsidP="00AF589F">
      <w:pPr>
        <w:pStyle w:val="ListParagraph"/>
        <w:rPr>
          <w:rFonts w:ascii="Times New Roman" w:hAnsi="Times New Roman" w:cs="Times New Roman"/>
        </w:rPr>
      </w:pPr>
    </w:p>
    <w:p w14:paraId="7F3AEB97" w14:textId="77777777"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If any provision of this Agreement is determined to be unenforceable or illegal, the</w:t>
      </w:r>
      <w:r w:rsidR="00AF589F" w:rsidRPr="00AF589F">
        <w:rPr>
          <w:rFonts w:ascii="Times New Roman" w:hAnsi="Times New Roman" w:cs="Times New Roman"/>
        </w:rPr>
        <w:t xml:space="preserve"> </w:t>
      </w:r>
      <w:r w:rsidRPr="00AF589F">
        <w:rPr>
          <w:rFonts w:ascii="Times New Roman" w:hAnsi="Times New Roman" w:cs="Times New Roman"/>
        </w:rPr>
        <w:t xml:space="preserve">remaining provisions shall be </w:t>
      </w:r>
      <w:proofErr w:type="gramStart"/>
      <w:r w:rsidRPr="00AF589F">
        <w:rPr>
          <w:rFonts w:ascii="Times New Roman" w:hAnsi="Times New Roman" w:cs="Times New Roman"/>
        </w:rPr>
        <w:t>unaffected</w:t>
      </w:r>
      <w:proofErr w:type="gramEnd"/>
      <w:r w:rsidRPr="00AF589F">
        <w:rPr>
          <w:rFonts w:ascii="Times New Roman" w:hAnsi="Times New Roman" w:cs="Times New Roman"/>
        </w:rPr>
        <w:t xml:space="preserve"> and this Agreement shall be treated as if the</w:t>
      </w:r>
      <w:r w:rsidR="00AF589F" w:rsidRPr="00AF589F">
        <w:rPr>
          <w:rFonts w:ascii="Times New Roman" w:hAnsi="Times New Roman" w:cs="Times New Roman"/>
        </w:rPr>
        <w:t xml:space="preserve"> </w:t>
      </w:r>
      <w:r w:rsidRPr="00AF589F">
        <w:rPr>
          <w:rFonts w:ascii="Times New Roman" w:hAnsi="Times New Roman" w:cs="Times New Roman"/>
        </w:rPr>
        <w:t>unenforceable or illegal provisions were never a part of this Agreement.</w:t>
      </w:r>
    </w:p>
    <w:p w14:paraId="126CED07" w14:textId="77777777" w:rsidR="00AF589F" w:rsidRPr="00AF589F" w:rsidRDefault="00AF589F" w:rsidP="00AF589F">
      <w:pPr>
        <w:pStyle w:val="ListParagraph"/>
        <w:rPr>
          <w:rFonts w:ascii="Times New Roman" w:hAnsi="Times New Roman" w:cs="Times New Roman"/>
        </w:rPr>
      </w:pPr>
    </w:p>
    <w:p w14:paraId="054EAC35" w14:textId="77777777"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This Agreement may be altered or amended at any time during the term by the mutual</w:t>
      </w:r>
      <w:r w:rsidR="00AF589F">
        <w:rPr>
          <w:rFonts w:ascii="Times New Roman" w:hAnsi="Times New Roman" w:cs="Times New Roman"/>
        </w:rPr>
        <w:t xml:space="preserve"> </w:t>
      </w:r>
      <w:r w:rsidRPr="00AF589F">
        <w:rPr>
          <w:rFonts w:ascii="Times New Roman" w:hAnsi="Times New Roman" w:cs="Times New Roman"/>
        </w:rPr>
        <w:t>written agreement of the parties.</w:t>
      </w:r>
    </w:p>
    <w:p w14:paraId="36311B1C" w14:textId="77777777" w:rsidR="00AF589F" w:rsidRPr="00AF589F" w:rsidRDefault="00AF589F" w:rsidP="00AF589F">
      <w:pPr>
        <w:pStyle w:val="ListParagraph"/>
        <w:rPr>
          <w:rFonts w:ascii="Times New Roman" w:hAnsi="Times New Roman" w:cs="Times New Roman"/>
        </w:rPr>
      </w:pPr>
    </w:p>
    <w:p w14:paraId="0DA83F82" w14:textId="459F9969" w:rsid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Each party shall be solely responsible and liable for the act(s) and omission(s) of its own</w:t>
      </w:r>
      <w:r w:rsidR="00AF589F" w:rsidRPr="00AF589F">
        <w:rPr>
          <w:rFonts w:ascii="Times New Roman" w:hAnsi="Times New Roman" w:cs="Times New Roman"/>
        </w:rPr>
        <w:t xml:space="preserve"> </w:t>
      </w:r>
      <w:r w:rsidRPr="00AF589F">
        <w:rPr>
          <w:rFonts w:ascii="Times New Roman" w:hAnsi="Times New Roman" w:cs="Times New Roman"/>
        </w:rPr>
        <w:t>entity, officers, employees, officials, agents, representatives and members. Each party</w:t>
      </w:r>
      <w:r w:rsidR="00AF589F" w:rsidRPr="00AF589F">
        <w:rPr>
          <w:rFonts w:ascii="Times New Roman" w:hAnsi="Times New Roman" w:cs="Times New Roman"/>
        </w:rPr>
        <w:t xml:space="preserve"> </w:t>
      </w:r>
      <w:r w:rsidRPr="00AF589F">
        <w:rPr>
          <w:rFonts w:ascii="Times New Roman" w:hAnsi="Times New Roman" w:cs="Times New Roman"/>
        </w:rPr>
        <w:t>shall and</w:t>
      </w:r>
      <w:r w:rsidR="00AF589F" w:rsidRPr="00AF589F">
        <w:rPr>
          <w:rFonts w:ascii="Times New Roman" w:hAnsi="Times New Roman" w:cs="Times New Roman"/>
        </w:rPr>
        <w:t xml:space="preserve"> </w:t>
      </w:r>
      <w:r w:rsidRPr="00AF589F">
        <w:rPr>
          <w:rFonts w:ascii="Times New Roman" w:hAnsi="Times New Roman" w:cs="Times New Roman"/>
        </w:rPr>
        <w:t>hereby does indemnify and hold harmless the other from any and all damages, liability,</w:t>
      </w:r>
      <w:r w:rsidR="00AF589F" w:rsidRPr="00AF589F">
        <w:rPr>
          <w:rFonts w:ascii="Times New Roman" w:hAnsi="Times New Roman" w:cs="Times New Roman"/>
        </w:rPr>
        <w:t xml:space="preserve"> </w:t>
      </w:r>
      <w:r w:rsidRPr="00AF589F">
        <w:rPr>
          <w:rFonts w:ascii="Times New Roman" w:hAnsi="Times New Roman" w:cs="Times New Roman"/>
        </w:rPr>
        <w:t>judgments, claims, expenses</w:t>
      </w:r>
      <w:r w:rsidR="00ED0E7A">
        <w:rPr>
          <w:rFonts w:ascii="Times New Roman" w:hAnsi="Times New Roman" w:cs="Times New Roman"/>
        </w:rPr>
        <w:t>,</w:t>
      </w:r>
      <w:r w:rsidRPr="00AF589F">
        <w:rPr>
          <w:rFonts w:ascii="Times New Roman" w:hAnsi="Times New Roman" w:cs="Times New Roman"/>
        </w:rPr>
        <w:t xml:space="preserve"> fees, costs, actions, demands, and payments of whatsoever any kind</w:t>
      </w:r>
      <w:r w:rsidR="00AF589F" w:rsidRPr="00AF589F">
        <w:rPr>
          <w:rFonts w:ascii="Times New Roman" w:hAnsi="Times New Roman" w:cs="Times New Roman"/>
        </w:rPr>
        <w:t xml:space="preserve"> </w:t>
      </w:r>
      <w:r w:rsidRPr="00AF589F">
        <w:rPr>
          <w:rFonts w:ascii="Times New Roman" w:hAnsi="Times New Roman" w:cs="Times New Roman"/>
        </w:rPr>
        <w:t>and nature arising from and/or pertaining to the act(s) and/or omission(s) of its own entity,</w:t>
      </w:r>
      <w:r w:rsidR="00AF589F" w:rsidRPr="00AF589F">
        <w:rPr>
          <w:rFonts w:ascii="Times New Roman" w:hAnsi="Times New Roman" w:cs="Times New Roman"/>
        </w:rPr>
        <w:t xml:space="preserve"> </w:t>
      </w:r>
      <w:r w:rsidRPr="00AF589F">
        <w:rPr>
          <w:rFonts w:ascii="Times New Roman" w:hAnsi="Times New Roman" w:cs="Times New Roman"/>
        </w:rPr>
        <w:t>officers, employees, officials, agents, representatives and members with respect to this</w:t>
      </w:r>
      <w:r w:rsidR="00AF589F" w:rsidRPr="00AF589F">
        <w:rPr>
          <w:rFonts w:ascii="Times New Roman" w:hAnsi="Times New Roman" w:cs="Times New Roman"/>
        </w:rPr>
        <w:t xml:space="preserve"> </w:t>
      </w:r>
      <w:r w:rsidRPr="00AF589F">
        <w:rPr>
          <w:rFonts w:ascii="Times New Roman" w:hAnsi="Times New Roman" w:cs="Times New Roman"/>
        </w:rPr>
        <w:t xml:space="preserve">Agreement. The </w:t>
      </w:r>
      <w:proofErr w:type="gramStart"/>
      <w:r w:rsidRPr="00AF589F">
        <w:rPr>
          <w:rFonts w:ascii="Times New Roman" w:hAnsi="Times New Roman" w:cs="Times New Roman"/>
        </w:rPr>
        <w:t>School</w:t>
      </w:r>
      <w:proofErr w:type="gramEnd"/>
      <w:r w:rsidRPr="00AF589F">
        <w:rPr>
          <w:rFonts w:ascii="Times New Roman" w:hAnsi="Times New Roman" w:cs="Times New Roman"/>
        </w:rPr>
        <w:t xml:space="preserve"> shall indemnify and hold the </w:t>
      </w:r>
      <w:r w:rsidR="0033208A" w:rsidRPr="00AF589F">
        <w:rPr>
          <w:rFonts w:ascii="Times New Roman" w:hAnsi="Times New Roman" w:cs="Times New Roman"/>
        </w:rPr>
        <w:t>County</w:t>
      </w:r>
      <w:r w:rsidRPr="00AF589F">
        <w:rPr>
          <w:rFonts w:ascii="Times New Roman" w:hAnsi="Times New Roman" w:cs="Times New Roman"/>
        </w:rPr>
        <w:t xml:space="preserve"> harmless for any injury to or death of</w:t>
      </w:r>
      <w:r w:rsidR="00AF589F" w:rsidRPr="00AF589F">
        <w:rPr>
          <w:rFonts w:ascii="Times New Roman" w:hAnsi="Times New Roman" w:cs="Times New Roman"/>
        </w:rPr>
        <w:t xml:space="preserve"> </w:t>
      </w:r>
      <w:r w:rsidRPr="00AF589F">
        <w:rPr>
          <w:rFonts w:ascii="Times New Roman" w:hAnsi="Times New Roman" w:cs="Times New Roman"/>
        </w:rPr>
        <w:t xml:space="preserve">any School personnel and/or student(s) arising out of or related to the </w:t>
      </w:r>
      <w:r w:rsidR="00A14BA0">
        <w:rPr>
          <w:rFonts w:ascii="Times New Roman" w:hAnsi="Times New Roman" w:cs="Times New Roman"/>
        </w:rPr>
        <w:t>project</w:t>
      </w:r>
      <w:r w:rsidRPr="00AF589F">
        <w:rPr>
          <w:rFonts w:ascii="Times New Roman" w:hAnsi="Times New Roman" w:cs="Times New Roman"/>
        </w:rPr>
        <w:t xml:space="preserve">. The </w:t>
      </w:r>
      <w:proofErr w:type="gramStart"/>
      <w:r w:rsidRPr="00AF589F">
        <w:rPr>
          <w:rFonts w:ascii="Times New Roman" w:hAnsi="Times New Roman" w:cs="Times New Roman"/>
        </w:rPr>
        <w:t>School</w:t>
      </w:r>
      <w:proofErr w:type="gramEnd"/>
      <w:r w:rsidRPr="00AF589F">
        <w:rPr>
          <w:rFonts w:ascii="Times New Roman" w:hAnsi="Times New Roman" w:cs="Times New Roman"/>
        </w:rPr>
        <w:t xml:space="preserve"> understands that said property is being made available in an “as is”</w:t>
      </w:r>
      <w:r w:rsidR="00AF589F" w:rsidRPr="00AF589F">
        <w:rPr>
          <w:rFonts w:ascii="Times New Roman" w:hAnsi="Times New Roman" w:cs="Times New Roman"/>
        </w:rPr>
        <w:t xml:space="preserve"> </w:t>
      </w:r>
      <w:r w:rsidRPr="00AF589F">
        <w:rPr>
          <w:rFonts w:ascii="Times New Roman" w:hAnsi="Times New Roman" w:cs="Times New Roman"/>
        </w:rPr>
        <w:t xml:space="preserve">condition and the </w:t>
      </w:r>
      <w:r w:rsidR="0033208A" w:rsidRPr="00AF589F">
        <w:rPr>
          <w:rFonts w:ascii="Times New Roman" w:hAnsi="Times New Roman" w:cs="Times New Roman"/>
        </w:rPr>
        <w:t>County</w:t>
      </w:r>
      <w:r w:rsidRPr="00AF589F">
        <w:rPr>
          <w:rFonts w:ascii="Times New Roman" w:hAnsi="Times New Roman" w:cs="Times New Roman"/>
        </w:rPr>
        <w:t xml:space="preserve"> </w:t>
      </w:r>
      <w:proofErr w:type="gramStart"/>
      <w:r w:rsidRPr="00AF589F">
        <w:rPr>
          <w:rFonts w:ascii="Times New Roman" w:hAnsi="Times New Roman" w:cs="Times New Roman"/>
        </w:rPr>
        <w:t>makes</w:t>
      </w:r>
      <w:proofErr w:type="gramEnd"/>
      <w:r w:rsidRPr="00AF589F">
        <w:rPr>
          <w:rFonts w:ascii="Times New Roman" w:hAnsi="Times New Roman" w:cs="Times New Roman"/>
        </w:rPr>
        <w:t xml:space="preserve"> no warranties or representation as to the condition of said property</w:t>
      </w:r>
      <w:r w:rsidR="00AF589F" w:rsidRPr="00AF589F">
        <w:rPr>
          <w:rFonts w:ascii="Times New Roman" w:hAnsi="Times New Roman" w:cs="Times New Roman"/>
        </w:rPr>
        <w:t xml:space="preserve"> </w:t>
      </w:r>
      <w:r w:rsidRPr="00AF589F">
        <w:rPr>
          <w:rFonts w:ascii="Times New Roman" w:hAnsi="Times New Roman" w:cs="Times New Roman"/>
        </w:rPr>
        <w:t xml:space="preserve">being made available to the </w:t>
      </w:r>
      <w:proofErr w:type="gramStart"/>
      <w:r w:rsidRPr="00AF589F">
        <w:rPr>
          <w:rFonts w:ascii="Times New Roman" w:hAnsi="Times New Roman" w:cs="Times New Roman"/>
        </w:rPr>
        <w:t>School</w:t>
      </w:r>
      <w:proofErr w:type="gramEnd"/>
      <w:r w:rsidRPr="00AF589F">
        <w:rPr>
          <w:rFonts w:ascii="Times New Roman" w:hAnsi="Times New Roman" w:cs="Times New Roman"/>
        </w:rPr>
        <w:t xml:space="preserve"> for its educational program.</w:t>
      </w:r>
    </w:p>
    <w:p w14:paraId="0A9918D3" w14:textId="77777777" w:rsidR="00AF589F" w:rsidRPr="00AF589F" w:rsidRDefault="00AF589F" w:rsidP="00AF589F">
      <w:pPr>
        <w:pStyle w:val="ListParagraph"/>
        <w:rPr>
          <w:rFonts w:ascii="Times New Roman" w:hAnsi="Times New Roman" w:cs="Times New Roman"/>
        </w:rPr>
      </w:pPr>
    </w:p>
    <w:p w14:paraId="495715E7" w14:textId="074E0D24" w:rsidR="0051586F" w:rsidRPr="00AF589F" w:rsidRDefault="00CC2827" w:rsidP="00586F1D">
      <w:pPr>
        <w:pStyle w:val="ListParagraph"/>
        <w:numPr>
          <w:ilvl w:val="0"/>
          <w:numId w:val="12"/>
        </w:numPr>
        <w:spacing w:after="0" w:line="240" w:lineRule="auto"/>
        <w:jc w:val="both"/>
        <w:rPr>
          <w:rFonts w:ascii="Times New Roman" w:hAnsi="Times New Roman" w:cs="Times New Roman"/>
        </w:rPr>
      </w:pPr>
      <w:r w:rsidRPr="00AF589F">
        <w:rPr>
          <w:rFonts w:ascii="Times New Roman" w:hAnsi="Times New Roman" w:cs="Times New Roman"/>
        </w:rPr>
        <w:t xml:space="preserve">The obligations and commitments of the </w:t>
      </w:r>
      <w:r w:rsidR="0033208A" w:rsidRPr="00AF589F">
        <w:rPr>
          <w:rFonts w:ascii="Times New Roman" w:hAnsi="Times New Roman" w:cs="Times New Roman"/>
        </w:rPr>
        <w:t>County</w:t>
      </w:r>
      <w:r w:rsidRPr="00AF589F">
        <w:rPr>
          <w:rFonts w:ascii="Times New Roman" w:hAnsi="Times New Roman" w:cs="Times New Roman"/>
        </w:rPr>
        <w:t xml:space="preserve"> and the School created by this Agreement</w:t>
      </w:r>
      <w:r w:rsidR="00AF589F" w:rsidRPr="00AF589F">
        <w:rPr>
          <w:rFonts w:ascii="Times New Roman" w:hAnsi="Times New Roman" w:cs="Times New Roman"/>
        </w:rPr>
        <w:t xml:space="preserve"> </w:t>
      </w:r>
      <w:r w:rsidRPr="00AF589F">
        <w:rPr>
          <w:rFonts w:ascii="Times New Roman" w:hAnsi="Times New Roman" w:cs="Times New Roman"/>
        </w:rPr>
        <w:t xml:space="preserve">are conditional and contingent upon the approval of this Agreement by the </w:t>
      </w:r>
      <w:r w:rsidR="00AF589F" w:rsidRPr="00AF589F">
        <w:rPr>
          <w:rFonts w:ascii="Times New Roman" w:hAnsi="Times New Roman" w:cs="Times New Roman"/>
        </w:rPr>
        <w:t>Sauk County Board of Supervisors</w:t>
      </w:r>
      <w:r w:rsidRPr="00AF589F">
        <w:rPr>
          <w:rFonts w:ascii="Times New Roman" w:hAnsi="Times New Roman" w:cs="Times New Roman"/>
        </w:rPr>
        <w:t xml:space="preserve"> and the School District of Reedsburg Board of Education.</w:t>
      </w:r>
    </w:p>
    <w:p w14:paraId="2CF01683" w14:textId="77777777" w:rsidR="0051586F" w:rsidRPr="00192167" w:rsidRDefault="0051586F" w:rsidP="00586F1D">
      <w:pPr>
        <w:spacing w:after="0" w:line="240" w:lineRule="auto"/>
        <w:jc w:val="both"/>
        <w:rPr>
          <w:rFonts w:ascii="Times New Roman" w:hAnsi="Times New Roman" w:cs="Times New Roman"/>
        </w:rPr>
      </w:pPr>
    </w:p>
    <w:p w14:paraId="6729E14E" w14:textId="0139DEE1" w:rsidR="0051586F" w:rsidRPr="00192167" w:rsidRDefault="00AF589F" w:rsidP="00586F1D">
      <w:pPr>
        <w:spacing w:after="0" w:line="240" w:lineRule="auto"/>
        <w:jc w:val="both"/>
        <w:rPr>
          <w:rFonts w:ascii="Times New Roman" w:hAnsi="Times New Roman" w:cs="Times New Roman"/>
        </w:rPr>
      </w:pPr>
      <w:r>
        <w:rPr>
          <w:rFonts w:ascii="Times New Roman" w:hAnsi="Times New Roman" w:cs="Times New Roman"/>
        </w:rPr>
        <w:t>Section IX.</w:t>
      </w:r>
      <w:r>
        <w:rPr>
          <w:rFonts w:ascii="Times New Roman" w:hAnsi="Times New Roman" w:cs="Times New Roman"/>
        </w:rPr>
        <w:tab/>
      </w:r>
      <w:r w:rsidRPr="00AF589F">
        <w:rPr>
          <w:rFonts w:ascii="Times New Roman" w:hAnsi="Times New Roman" w:cs="Times New Roman"/>
          <w:u w:val="single"/>
        </w:rPr>
        <w:t>Term and Termination.</w:t>
      </w:r>
    </w:p>
    <w:p w14:paraId="4CB55603" w14:textId="77777777" w:rsidR="0051586F" w:rsidRPr="00192167" w:rsidRDefault="0051586F" w:rsidP="00586F1D">
      <w:pPr>
        <w:spacing w:after="0" w:line="240" w:lineRule="auto"/>
        <w:jc w:val="both"/>
        <w:rPr>
          <w:rFonts w:ascii="Times New Roman" w:hAnsi="Times New Roman" w:cs="Times New Roman"/>
        </w:rPr>
      </w:pPr>
    </w:p>
    <w:p w14:paraId="466B40E8" w14:textId="77777777" w:rsidR="003C52EA" w:rsidRDefault="00CC2827" w:rsidP="003C52EA">
      <w:pPr>
        <w:pStyle w:val="ListParagraph"/>
        <w:numPr>
          <w:ilvl w:val="0"/>
          <w:numId w:val="13"/>
        </w:numPr>
        <w:spacing w:after="0" w:line="240" w:lineRule="auto"/>
        <w:jc w:val="both"/>
        <w:rPr>
          <w:rFonts w:ascii="Times New Roman" w:hAnsi="Times New Roman" w:cs="Times New Roman"/>
        </w:rPr>
      </w:pPr>
      <w:r w:rsidRPr="00AF589F">
        <w:rPr>
          <w:rFonts w:ascii="Times New Roman" w:hAnsi="Times New Roman" w:cs="Times New Roman"/>
        </w:rPr>
        <w:t>The term of this Agreement shall commence upon the full execution by both parties and</w:t>
      </w:r>
      <w:r w:rsidR="00AF589F">
        <w:rPr>
          <w:rFonts w:ascii="Times New Roman" w:hAnsi="Times New Roman" w:cs="Times New Roman"/>
        </w:rPr>
        <w:t xml:space="preserve"> </w:t>
      </w:r>
      <w:r w:rsidRPr="00AF589F">
        <w:rPr>
          <w:rFonts w:ascii="Times New Roman" w:hAnsi="Times New Roman" w:cs="Times New Roman"/>
        </w:rPr>
        <w:t>shall continue until the Agreement is terminated in accordance with the terms herein.</w:t>
      </w:r>
    </w:p>
    <w:p w14:paraId="42FCB751" w14:textId="77777777" w:rsidR="003C52EA" w:rsidRDefault="003C52EA" w:rsidP="003C52EA">
      <w:pPr>
        <w:pStyle w:val="ListParagraph"/>
        <w:spacing w:after="0" w:line="240" w:lineRule="auto"/>
        <w:jc w:val="both"/>
        <w:rPr>
          <w:rFonts w:ascii="Times New Roman" w:hAnsi="Times New Roman" w:cs="Times New Roman"/>
        </w:rPr>
      </w:pPr>
    </w:p>
    <w:p w14:paraId="57FB6165" w14:textId="54885F08" w:rsidR="003C52EA" w:rsidRPr="003C52EA" w:rsidRDefault="00CC2827" w:rsidP="003C52EA">
      <w:pPr>
        <w:pStyle w:val="ListParagraph"/>
        <w:numPr>
          <w:ilvl w:val="0"/>
          <w:numId w:val="13"/>
        </w:numPr>
        <w:spacing w:after="0" w:line="240" w:lineRule="auto"/>
        <w:jc w:val="both"/>
        <w:rPr>
          <w:rFonts w:ascii="Times New Roman" w:hAnsi="Times New Roman" w:cs="Times New Roman"/>
        </w:rPr>
      </w:pPr>
      <w:r w:rsidRPr="003C52EA">
        <w:rPr>
          <w:rFonts w:ascii="Times New Roman" w:hAnsi="Times New Roman" w:cs="Times New Roman"/>
        </w:rPr>
        <w:lastRenderedPageBreak/>
        <w:t>This Agreement may be terminated by either party with or without cause provided the</w:t>
      </w:r>
      <w:r w:rsidR="00AF589F" w:rsidRPr="003C52EA">
        <w:rPr>
          <w:rFonts w:ascii="Times New Roman" w:hAnsi="Times New Roman" w:cs="Times New Roman"/>
        </w:rPr>
        <w:t xml:space="preserve"> </w:t>
      </w:r>
      <w:r w:rsidRPr="003C52EA">
        <w:rPr>
          <w:rFonts w:ascii="Times New Roman" w:hAnsi="Times New Roman" w:cs="Times New Roman"/>
        </w:rPr>
        <w:t>party seeking to terminate the Agreement provides the other party with sixty (60) calendar days’</w:t>
      </w:r>
      <w:r w:rsidR="00AF589F" w:rsidRPr="003C52EA">
        <w:rPr>
          <w:rFonts w:ascii="Times New Roman" w:hAnsi="Times New Roman" w:cs="Times New Roman"/>
        </w:rPr>
        <w:t xml:space="preserve"> </w:t>
      </w:r>
      <w:r w:rsidRPr="003C52EA">
        <w:rPr>
          <w:rFonts w:ascii="Times New Roman" w:hAnsi="Times New Roman" w:cs="Times New Roman"/>
        </w:rPr>
        <w:t>written notice of such termination by certified mail at the respective address stated above. Upon</w:t>
      </w:r>
      <w:r w:rsidR="00AF589F" w:rsidRPr="003C52EA">
        <w:rPr>
          <w:rFonts w:ascii="Times New Roman" w:hAnsi="Times New Roman" w:cs="Times New Roman"/>
        </w:rPr>
        <w:t xml:space="preserve"> </w:t>
      </w:r>
      <w:r w:rsidRPr="003C52EA">
        <w:rPr>
          <w:rFonts w:ascii="Times New Roman" w:hAnsi="Times New Roman" w:cs="Times New Roman"/>
        </w:rPr>
        <w:t>termination of this Agreement, the parties will complete any remaining work at that time, as described herein</w:t>
      </w:r>
      <w:r w:rsidR="003C52EA">
        <w:rPr>
          <w:rFonts w:ascii="Times New Roman" w:hAnsi="Times New Roman" w:cs="Times New Roman"/>
        </w:rPr>
        <w:t>.</w:t>
      </w:r>
      <w:r w:rsidR="00AF589F" w:rsidRPr="003C52EA">
        <w:rPr>
          <w:rFonts w:ascii="Times New Roman" w:eastAsia="Times New Roman" w:hAnsi="Times New Roman" w:cs="Times New Roman"/>
          <w:sz w:val="20"/>
          <w:szCs w:val="20"/>
        </w:rPr>
        <w:t xml:space="preserve"> </w:t>
      </w:r>
    </w:p>
    <w:p w14:paraId="65882224" w14:textId="4254F643" w:rsidR="00AF589F" w:rsidRDefault="00AF589F" w:rsidP="00AF589F">
      <w:pPr>
        <w:spacing w:before="240" w:after="240"/>
        <w:rPr>
          <w:rFonts w:ascii="Times New Roman" w:eastAsia="Times New Roman" w:hAnsi="Times New Roman" w:cs="Times New Roman"/>
          <w:sz w:val="20"/>
          <w:szCs w:val="20"/>
        </w:rPr>
      </w:pPr>
      <w:r w:rsidRPr="00AE6A7C">
        <w:rPr>
          <w:rFonts w:ascii="Times New Roman" w:eastAsia="Times New Roman" w:hAnsi="Times New Roman" w:cs="Times New Roman"/>
        </w:rPr>
        <w:t xml:space="preserve">FOR SAUK COUNTY                                                                FOR </w:t>
      </w:r>
      <w:r w:rsidR="00AE6A7C" w:rsidRPr="00AE6A7C">
        <w:rPr>
          <w:rFonts w:ascii="Times New Roman" w:eastAsia="Times New Roman" w:hAnsi="Times New Roman" w:cs="Times New Roman"/>
        </w:rPr>
        <w:t>SCHOOL DISTRICT OF REEDSBURG</w:t>
      </w:r>
    </w:p>
    <w:p w14:paraId="3292A881" w14:textId="77777777" w:rsidR="00AF589F" w:rsidRDefault="00AF589F" w:rsidP="00AF589F">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14:paraId="3F572625" w14:textId="77777777" w:rsidR="00AF589F" w:rsidRDefault="00AF589F" w:rsidP="00AF589F">
      <w:pPr>
        <w:spacing w:before="240"/>
        <w:rPr>
          <w:rFonts w:ascii="Times New Roman" w:eastAsia="Times New Roman" w:hAnsi="Times New Roman" w:cs="Times New Roman"/>
          <w:u w:val="single"/>
        </w:rPr>
      </w:pP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0D5F25A6" w14:textId="6C9DE357" w:rsidR="00AF589F" w:rsidRDefault="00AF589F" w:rsidP="00AF589F">
      <w:pPr>
        <w:spacing w:before="240"/>
        <w:rPr>
          <w:rFonts w:ascii="Times New Roman" w:eastAsia="Times New Roman" w:hAnsi="Times New Roman" w:cs="Times New Roman"/>
        </w:rPr>
      </w:pPr>
      <w:r>
        <w:rPr>
          <w:rFonts w:ascii="Times New Roman" w:eastAsia="Times New Roman" w:hAnsi="Times New Roman" w:cs="Times New Roman"/>
        </w:rPr>
        <w:t xml:space="preserve">County Administrator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C52EA">
        <w:rPr>
          <w:rFonts w:ascii="Times New Roman" w:eastAsia="Times New Roman" w:hAnsi="Times New Roman" w:cs="Times New Roman"/>
        </w:rPr>
        <w:t>District Administrator</w:t>
      </w:r>
      <w:r>
        <w:rPr>
          <w:rFonts w:ascii="Times New Roman" w:eastAsia="Times New Roman" w:hAnsi="Times New Roman" w:cs="Times New Roman"/>
        </w:rPr>
        <w:t xml:space="preserve">                              </w:t>
      </w:r>
      <w:r>
        <w:rPr>
          <w:rFonts w:ascii="Times New Roman" w:eastAsia="Times New Roman" w:hAnsi="Times New Roman" w:cs="Times New Roman"/>
        </w:rPr>
        <w:tab/>
      </w:r>
    </w:p>
    <w:p w14:paraId="1633FA5E" w14:textId="77777777" w:rsidR="00AF589F" w:rsidRDefault="00AF589F" w:rsidP="00AF589F">
      <w:pPr>
        <w:spacing w:before="240"/>
        <w:rPr>
          <w:rFonts w:ascii="Times New Roman" w:eastAsia="Times New Roman" w:hAnsi="Times New Roman" w:cs="Times New Roman"/>
        </w:rPr>
      </w:pPr>
      <w:r>
        <w:rPr>
          <w:rFonts w:ascii="Times New Roman" w:eastAsia="Times New Roman" w:hAnsi="Times New Roman" w:cs="Times New Roman"/>
        </w:rPr>
        <w:t xml:space="preserve"> </w:t>
      </w:r>
    </w:p>
    <w:p w14:paraId="018BBE2A" w14:textId="087EE90E" w:rsidR="0051586F" w:rsidRPr="003C52EA" w:rsidRDefault="00AF589F" w:rsidP="003C52EA">
      <w:pPr>
        <w:spacing w:before="240"/>
      </w:pPr>
      <w:r>
        <w:rPr>
          <w:rFonts w:ascii="Times New Roman" w:eastAsia="Times New Roman" w:hAnsi="Times New Roman" w:cs="Times New Roman"/>
        </w:rPr>
        <w:t>Date</w:t>
      </w:r>
      <w:proofErr w:type="gramStart"/>
      <w:r>
        <w:rPr>
          <w:rFonts w:ascii="Times New Roman" w:eastAsia="Times New Roman" w:hAnsi="Times New Roman" w:cs="Times New Roman"/>
        </w:rPr>
        <w:t>:</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xml:space="preserve">                    </w:t>
      </w:r>
      <w:r>
        <w:rPr>
          <w:rFonts w:ascii="Times New Roman" w:eastAsia="Times New Roman" w:hAnsi="Times New Roman" w:cs="Times New Roman"/>
        </w:rPr>
        <w:tab/>
        <w:t>Date</w:t>
      </w:r>
      <w:proofErr w:type="gramEnd"/>
      <w:r>
        <w:rPr>
          <w:rFonts w:ascii="Times New Roman" w:eastAsia="Times New Roman" w:hAnsi="Times New Roman" w:cs="Times New Roman"/>
        </w:rPr>
        <w:t>:</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sectPr w:rsidR="0051586F" w:rsidRPr="003C52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93675"/>
    <w:multiLevelType w:val="hybridMultilevel"/>
    <w:tmpl w:val="FA34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B03B4"/>
    <w:multiLevelType w:val="hybridMultilevel"/>
    <w:tmpl w:val="0468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A12C9"/>
    <w:multiLevelType w:val="hybridMultilevel"/>
    <w:tmpl w:val="C82A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B50F4"/>
    <w:multiLevelType w:val="multilevel"/>
    <w:tmpl w:val="B2E45CC6"/>
    <w:lvl w:ilvl="0">
      <w:start w:val="1"/>
      <w:numFmt w:val="decimal"/>
      <w:lvlText w:val="%1."/>
      <w:lvlJc w:val="left"/>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num w:numId="1" w16cid:durableId="1031029405">
    <w:abstractNumId w:val="8"/>
  </w:num>
  <w:num w:numId="2" w16cid:durableId="1123889364">
    <w:abstractNumId w:val="6"/>
  </w:num>
  <w:num w:numId="3" w16cid:durableId="1016493860">
    <w:abstractNumId w:val="5"/>
  </w:num>
  <w:num w:numId="4" w16cid:durableId="192812571">
    <w:abstractNumId w:val="4"/>
  </w:num>
  <w:num w:numId="5" w16cid:durableId="623659837">
    <w:abstractNumId w:val="7"/>
  </w:num>
  <w:num w:numId="6" w16cid:durableId="1180466565">
    <w:abstractNumId w:val="3"/>
  </w:num>
  <w:num w:numId="7" w16cid:durableId="140972487">
    <w:abstractNumId w:val="2"/>
  </w:num>
  <w:num w:numId="8" w16cid:durableId="1232885363">
    <w:abstractNumId w:val="1"/>
  </w:num>
  <w:num w:numId="9" w16cid:durableId="1355957137">
    <w:abstractNumId w:val="0"/>
  </w:num>
  <w:num w:numId="10" w16cid:durableId="746340351">
    <w:abstractNumId w:val="11"/>
  </w:num>
  <w:num w:numId="11" w16cid:durableId="786508118">
    <w:abstractNumId w:val="12"/>
  </w:num>
  <w:num w:numId="12" w16cid:durableId="1493986170">
    <w:abstractNumId w:val="10"/>
  </w:num>
  <w:num w:numId="13" w16cid:durableId="1876652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84E"/>
    <w:rsid w:val="0015074B"/>
    <w:rsid w:val="00187433"/>
    <w:rsid w:val="00192167"/>
    <w:rsid w:val="001B699D"/>
    <w:rsid w:val="0029639D"/>
    <w:rsid w:val="003233DA"/>
    <w:rsid w:val="00326F90"/>
    <w:rsid w:val="0033208A"/>
    <w:rsid w:val="003C52EA"/>
    <w:rsid w:val="0051586F"/>
    <w:rsid w:val="00586F1D"/>
    <w:rsid w:val="00631023"/>
    <w:rsid w:val="00652BA7"/>
    <w:rsid w:val="006D5DFA"/>
    <w:rsid w:val="00A14BA0"/>
    <w:rsid w:val="00A606CE"/>
    <w:rsid w:val="00AA1D8D"/>
    <w:rsid w:val="00AD4966"/>
    <w:rsid w:val="00AE6A7C"/>
    <w:rsid w:val="00AF589F"/>
    <w:rsid w:val="00B47730"/>
    <w:rsid w:val="00BA49F0"/>
    <w:rsid w:val="00CB0664"/>
    <w:rsid w:val="00CB35D5"/>
    <w:rsid w:val="00CC2827"/>
    <w:rsid w:val="00D45316"/>
    <w:rsid w:val="00E7443F"/>
    <w:rsid w:val="00ED0E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4A033"/>
  <w14:defaultImageDpi w14:val="300"/>
  <w15:docId w15:val="{4D6920DD-2B3F-4DC0-825B-E3F5AAB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D0E7A"/>
    <w:rPr>
      <w:sz w:val="16"/>
      <w:szCs w:val="16"/>
    </w:rPr>
  </w:style>
  <w:style w:type="paragraph" w:styleId="CommentText">
    <w:name w:val="annotation text"/>
    <w:basedOn w:val="Normal"/>
    <w:link w:val="CommentTextChar"/>
    <w:uiPriority w:val="99"/>
    <w:unhideWhenUsed/>
    <w:rsid w:val="00ED0E7A"/>
    <w:pPr>
      <w:spacing w:line="240" w:lineRule="auto"/>
    </w:pPr>
    <w:rPr>
      <w:sz w:val="20"/>
      <w:szCs w:val="20"/>
    </w:rPr>
  </w:style>
  <w:style w:type="character" w:customStyle="1" w:styleId="CommentTextChar">
    <w:name w:val="Comment Text Char"/>
    <w:basedOn w:val="DefaultParagraphFont"/>
    <w:link w:val="CommentText"/>
    <w:uiPriority w:val="99"/>
    <w:rsid w:val="00ED0E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D0E7A"/>
    <w:rPr>
      <w:b/>
      <w:bCs/>
    </w:rPr>
  </w:style>
  <w:style w:type="character" w:customStyle="1" w:styleId="CommentSubjectChar">
    <w:name w:val="Comment Subject Char"/>
    <w:basedOn w:val="CommentTextChar"/>
    <w:link w:val="CommentSubject"/>
    <w:uiPriority w:val="99"/>
    <w:semiHidden/>
    <w:rsid w:val="00ED0E7A"/>
    <w:rPr>
      <w:rFonts w:ascii="Calibri" w:hAnsi="Calibri"/>
      <w:b/>
      <w:bCs/>
      <w:sz w:val="20"/>
      <w:szCs w:val="20"/>
    </w:rPr>
  </w:style>
  <w:style w:type="paragraph" w:styleId="Revision">
    <w:name w:val="Revision"/>
    <w:hidden/>
    <w:uiPriority w:val="99"/>
    <w:semiHidden/>
    <w:rsid w:val="001B699D"/>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8789</Characters>
  <Application>Microsoft Office Word</Application>
  <DocSecurity>0</DocSecurity>
  <Lines>198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Schlupp</cp:lastModifiedBy>
  <cp:revision>2</cp:revision>
  <dcterms:created xsi:type="dcterms:W3CDTF">2026-04-27T20:18:00Z</dcterms:created>
  <dcterms:modified xsi:type="dcterms:W3CDTF">2026-04-27T20:18:00Z</dcterms:modified>
  <cp:category/>
</cp:coreProperties>
</file>